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90" w:rsidRDefault="00F57190" w:rsidP="0053459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53459C" w:rsidRDefault="0053459C" w:rsidP="0053459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3459C" w:rsidRDefault="0053459C" w:rsidP="0053459C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53459C" w:rsidRDefault="0053459C" w:rsidP="005345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26075">
        <w:rPr>
          <w:rFonts w:ascii="Times New Roman" w:hAnsi="Times New Roman"/>
          <w:b/>
          <w:sz w:val="28"/>
          <w:szCs w:val="28"/>
        </w:rPr>
        <w:t>КОЛОМЫЦЕВСКОГО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3459C" w:rsidRDefault="00B862C0" w:rsidP="005345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53459C">
        <w:rPr>
          <w:rFonts w:ascii="Times New Roman" w:hAnsi="Times New Roman"/>
          <w:b/>
          <w:sz w:val="28"/>
          <w:szCs w:val="28"/>
        </w:rPr>
        <w:t>«ПРОХОРОВСКИЙ РАЙОН»</w:t>
      </w:r>
    </w:p>
    <w:p w:rsidR="0053459C" w:rsidRDefault="0053459C" w:rsidP="005345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53459C" w:rsidRDefault="0053459C" w:rsidP="005345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53459C" w:rsidRDefault="0053459C" w:rsidP="0053459C">
      <w:pPr>
        <w:tabs>
          <w:tab w:val="left" w:pos="6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607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»</w:t>
      </w:r>
      <w:r w:rsidR="00826075">
        <w:rPr>
          <w:rFonts w:ascii="Times New Roman" w:hAnsi="Times New Roman"/>
          <w:sz w:val="28"/>
          <w:szCs w:val="28"/>
        </w:rPr>
        <w:t xml:space="preserve"> мая     2024 года</w:t>
      </w:r>
      <w:r w:rsidR="00826075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82607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459C" w:rsidRDefault="0053459C" w:rsidP="0053459C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"/>
        <w:tblW w:w="0" w:type="auto"/>
        <w:tblLook w:val="0000" w:firstRow="0" w:lastRow="0" w:firstColumn="0" w:lastColumn="0" w:noHBand="0" w:noVBand="0"/>
      </w:tblPr>
      <w:tblGrid>
        <w:gridCol w:w="5688"/>
      </w:tblGrid>
      <w:tr w:rsidR="0053459C" w:rsidRPr="00D24762" w:rsidTr="0053459C">
        <w:trPr>
          <w:trHeight w:val="1626"/>
        </w:trPr>
        <w:tc>
          <w:tcPr>
            <w:tcW w:w="5688" w:type="dxa"/>
          </w:tcPr>
          <w:p w:rsidR="0053459C" w:rsidRPr="00BA3389" w:rsidRDefault="0053459C" w:rsidP="005345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3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BA3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утверждении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3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3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административного</w:t>
            </w:r>
          </w:p>
          <w:p w:rsidR="0053459C" w:rsidRPr="00BA3389" w:rsidRDefault="0053459C" w:rsidP="005345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регламента </w:t>
            </w:r>
            <w:r w:rsidRPr="00BA3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предоставления    муниципальной услуги </w:t>
            </w:r>
            <w:r w:rsidRPr="00C20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20306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твенная собственность на который</w:t>
            </w:r>
            <w:r w:rsidRPr="00C20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разграничена, без проведения торгов»</w:t>
            </w:r>
          </w:p>
          <w:p w:rsidR="0053459C" w:rsidRPr="00D24762" w:rsidRDefault="0053459C" w:rsidP="0053459C">
            <w:pPr>
              <w:pStyle w:val="ConsPlusNormal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053E" w:rsidRDefault="00AE053E" w:rsidP="00AE053E">
      <w:pPr>
        <w:tabs>
          <w:tab w:val="left" w:pos="147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20306" w:rsidRDefault="00C20306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20306" w:rsidRDefault="00C20306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20306" w:rsidRDefault="00C20306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053E" w:rsidRDefault="00AE053E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053E" w:rsidRDefault="00AE053E" w:rsidP="0053459C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053E" w:rsidRDefault="00AE053E" w:rsidP="00C2030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053E" w:rsidRDefault="00AE053E" w:rsidP="00C2030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C2030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A33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</w:t>
      </w:r>
      <w:r w:rsidR="00DB76E8">
        <w:rPr>
          <w:rFonts w:ascii="Times New Roman" w:hAnsi="Times New Roman" w:cs="Times New Roman"/>
          <w:sz w:val="28"/>
          <w:szCs w:val="28"/>
        </w:rPr>
        <w:t>администрации муниципального района «Прохоровский район»</w:t>
      </w:r>
      <w:r w:rsidRPr="00BA3389">
        <w:rPr>
          <w:rFonts w:ascii="Times New Roman" w:hAnsi="Times New Roman" w:cs="Times New Roman"/>
          <w:sz w:val="28"/>
          <w:szCs w:val="28"/>
        </w:rPr>
        <w:t xml:space="preserve"> от </w:t>
      </w:r>
      <w:r w:rsidR="00DB76E8">
        <w:rPr>
          <w:rFonts w:ascii="Times New Roman" w:hAnsi="Times New Roman" w:cs="Times New Roman"/>
          <w:sz w:val="28"/>
          <w:szCs w:val="28"/>
        </w:rPr>
        <w:t>0</w:t>
      </w:r>
      <w:r w:rsidRPr="00BA3389">
        <w:rPr>
          <w:rFonts w:ascii="Times New Roman" w:hAnsi="Times New Roman" w:cs="Times New Roman"/>
          <w:sz w:val="28"/>
          <w:szCs w:val="28"/>
        </w:rPr>
        <w:t xml:space="preserve">1 </w:t>
      </w:r>
      <w:r w:rsidR="00DB76E8">
        <w:rPr>
          <w:rFonts w:ascii="Times New Roman" w:hAnsi="Times New Roman" w:cs="Times New Roman"/>
          <w:sz w:val="28"/>
          <w:szCs w:val="28"/>
        </w:rPr>
        <w:t>сентября</w:t>
      </w:r>
      <w:r w:rsidRPr="00BA3389">
        <w:rPr>
          <w:rFonts w:ascii="Times New Roman" w:hAnsi="Times New Roman" w:cs="Times New Roman"/>
          <w:sz w:val="28"/>
          <w:szCs w:val="28"/>
        </w:rPr>
        <w:t xml:space="preserve"> 20</w:t>
      </w:r>
      <w:r w:rsidR="00DB76E8">
        <w:rPr>
          <w:rFonts w:ascii="Times New Roman" w:hAnsi="Times New Roman" w:cs="Times New Roman"/>
          <w:sz w:val="28"/>
          <w:szCs w:val="28"/>
        </w:rPr>
        <w:t>22</w:t>
      </w:r>
      <w:r w:rsidRPr="00BA338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76E8">
        <w:rPr>
          <w:rFonts w:ascii="Times New Roman" w:hAnsi="Times New Roman" w:cs="Times New Roman"/>
          <w:sz w:val="28"/>
          <w:szCs w:val="28"/>
        </w:rPr>
        <w:t>633</w:t>
      </w:r>
      <w:r w:rsidRPr="00BA3389">
        <w:rPr>
          <w:rFonts w:ascii="Times New Roman" w:hAnsi="Times New Roman" w:cs="Times New Roman"/>
          <w:sz w:val="28"/>
          <w:szCs w:val="28"/>
        </w:rPr>
        <w:t xml:space="preserve"> «О </w:t>
      </w:r>
      <w:r w:rsidR="001431E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A3389">
        <w:rPr>
          <w:rFonts w:ascii="Times New Roman" w:hAnsi="Times New Roman" w:cs="Times New Roman"/>
          <w:sz w:val="28"/>
          <w:szCs w:val="28"/>
        </w:rPr>
        <w:t>разработк</w:t>
      </w:r>
      <w:r w:rsidR="001431ED">
        <w:rPr>
          <w:rFonts w:ascii="Times New Roman" w:hAnsi="Times New Roman" w:cs="Times New Roman"/>
          <w:sz w:val="28"/>
          <w:szCs w:val="28"/>
        </w:rPr>
        <w:t>и</w:t>
      </w:r>
      <w:r w:rsidRPr="00BA3389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1431ED">
        <w:rPr>
          <w:rFonts w:ascii="Times New Roman" w:hAnsi="Times New Roman" w:cs="Times New Roman"/>
          <w:sz w:val="28"/>
          <w:szCs w:val="28"/>
        </w:rPr>
        <w:t>я</w:t>
      </w:r>
      <w:r w:rsidRPr="00BA3389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государственных </w:t>
      </w:r>
      <w:r w:rsidR="001431ED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BA3389">
        <w:rPr>
          <w:rFonts w:ascii="Times New Roman" w:hAnsi="Times New Roman" w:cs="Times New Roman"/>
          <w:sz w:val="28"/>
          <w:szCs w:val="28"/>
        </w:rPr>
        <w:t>услуг</w:t>
      </w:r>
      <w:r w:rsidR="001431ED">
        <w:rPr>
          <w:rFonts w:ascii="Times New Roman" w:hAnsi="Times New Roman" w:cs="Times New Roman"/>
          <w:sz w:val="28"/>
          <w:szCs w:val="28"/>
        </w:rPr>
        <w:t xml:space="preserve"> на территории Прохоровского района</w:t>
      </w:r>
      <w:r w:rsidRPr="00BA3389">
        <w:rPr>
          <w:rFonts w:ascii="Times New Roman" w:hAnsi="Times New Roman" w:cs="Times New Roman"/>
          <w:sz w:val="28"/>
          <w:szCs w:val="28"/>
        </w:rPr>
        <w:t xml:space="preserve">» и на основании  письма начальника департамента развития электронного правительства от </w:t>
      </w:r>
      <w:r w:rsidR="00596491">
        <w:rPr>
          <w:rFonts w:ascii="Times New Roman" w:hAnsi="Times New Roman" w:cs="Times New Roman"/>
          <w:sz w:val="28"/>
          <w:szCs w:val="28"/>
        </w:rPr>
        <w:t>22</w:t>
      </w:r>
      <w:r w:rsidRPr="00BA3389">
        <w:rPr>
          <w:rFonts w:ascii="Times New Roman" w:hAnsi="Times New Roman" w:cs="Times New Roman"/>
          <w:sz w:val="28"/>
          <w:szCs w:val="28"/>
        </w:rPr>
        <w:t>.02.2023 г. №12-2-04/</w:t>
      </w:r>
      <w:r w:rsidR="00596491">
        <w:rPr>
          <w:rFonts w:ascii="Times New Roman" w:hAnsi="Times New Roman" w:cs="Times New Roman"/>
          <w:sz w:val="28"/>
          <w:szCs w:val="28"/>
        </w:rPr>
        <w:t>3</w:t>
      </w:r>
      <w:r w:rsidRPr="00BA3389">
        <w:rPr>
          <w:rFonts w:ascii="Times New Roman" w:hAnsi="Times New Roman" w:cs="Times New Roman"/>
          <w:sz w:val="28"/>
          <w:szCs w:val="28"/>
        </w:rPr>
        <w:t xml:space="preserve">3 администрация </w:t>
      </w:r>
      <w:r w:rsidR="00826075">
        <w:rPr>
          <w:rFonts w:ascii="Times New Roman" w:hAnsi="Times New Roman" w:cs="Times New Roman"/>
          <w:sz w:val="28"/>
          <w:szCs w:val="28"/>
        </w:rPr>
        <w:t>Коломыцевского</w:t>
      </w:r>
      <w:r w:rsidR="00AD09D8" w:rsidRPr="00AD09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3389">
        <w:rPr>
          <w:rFonts w:ascii="Times New Roman" w:hAnsi="Times New Roman" w:cs="Times New Roman"/>
          <w:sz w:val="28"/>
          <w:szCs w:val="28"/>
        </w:rPr>
        <w:t xml:space="preserve">  </w:t>
      </w:r>
      <w:r w:rsidRPr="00C20306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BA3389">
        <w:rPr>
          <w:rFonts w:ascii="Times New Roman" w:hAnsi="Times New Roman" w:cs="Times New Roman"/>
          <w:sz w:val="28"/>
          <w:szCs w:val="28"/>
        </w:rPr>
        <w:t>:</w:t>
      </w:r>
    </w:p>
    <w:p w:rsidR="00BA3389" w:rsidRPr="00BA3389" w:rsidRDefault="00BA3389" w:rsidP="00C2030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A3389">
        <w:rPr>
          <w:rFonts w:ascii="Times New Roman" w:hAnsi="Times New Roman" w:cs="Times New Roman"/>
          <w:sz w:val="28"/>
          <w:szCs w:val="28"/>
        </w:rPr>
        <w:t xml:space="preserve">1. </w:t>
      </w:r>
      <w:r w:rsidR="001A0229" w:rsidRPr="00BA3389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1A0229" w:rsidRPr="00AB1880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="001A0229" w:rsidRPr="00BA3389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</w:t>
      </w:r>
      <w:r w:rsidR="001A0229">
        <w:rPr>
          <w:rFonts w:ascii="Times New Roman" w:hAnsi="Times New Roman" w:cs="Times New Roman"/>
          <w:sz w:val="28"/>
          <w:szCs w:val="28"/>
        </w:rPr>
        <w:t>).</w:t>
      </w:r>
    </w:p>
    <w:p w:rsidR="001A0229" w:rsidRPr="00BA3389" w:rsidRDefault="00BA3389" w:rsidP="00C2030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A3389">
        <w:rPr>
          <w:rFonts w:ascii="Times New Roman" w:hAnsi="Times New Roman" w:cs="Times New Roman"/>
          <w:sz w:val="28"/>
          <w:szCs w:val="28"/>
        </w:rPr>
        <w:t>2.</w:t>
      </w:r>
      <w:r w:rsidR="001A0229">
        <w:rPr>
          <w:rFonts w:ascii="Times New Roman" w:hAnsi="Times New Roman" w:cs="Times New Roman"/>
          <w:sz w:val="28"/>
          <w:szCs w:val="28"/>
        </w:rPr>
        <w:t xml:space="preserve"> </w:t>
      </w:r>
      <w:r w:rsidR="001A0229" w:rsidRPr="00BA3389">
        <w:rPr>
          <w:rFonts w:ascii="Times New Roman" w:hAnsi="Times New Roman" w:cs="Times New Roman"/>
          <w:sz w:val="28"/>
          <w:szCs w:val="28"/>
        </w:rPr>
        <w:t>Признать</w:t>
      </w:r>
      <w:r w:rsidR="001A0229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</w:t>
      </w:r>
      <w:r w:rsidR="001A0229" w:rsidRPr="00BA33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6075">
        <w:rPr>
          <w:rFonts w:ascii="Times New Roman" w:hAnsi="Times New Roman" w:cs="Times New Roman"/>
          <w:sz w:val="28"/>
          <w:szCs w:val="28"/>
        </w:rPr>
        <w:t>Коломыцевского</w:t>
      </w:r>
      <w:r w:rsidR="00AD09D8" w:rsidRPr="00AD09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09D8" w:rsidRPr="00BA3389">
        <w:rPr>
          <w:rFonts w:ascii="Times New Roman" w:hAnsi="Times New Roman" w:cs="Times New Roman"/>
          <w:sz w:val="28"/>
          <w:szCs w:val="28"/>
        </w:rPr>
        <w:t xml:space="preserve">  </w:t>
      </w:r>
      <w:r w:rsidR="001A0229" w:rsidRPr="0053459C">
        <w:rPr>
          <w:rFonts w:ascii="Times New Roman" w:hAnsi="Times New Roman" w:cs="Times New Roman"/>
          <w:sz w:val="28"/>
          <w:szCs w:val="28"/>
        </w:rPr>
        <w:t xml:space="preserve">от </w:t>
      </w:r>
      <w:r w:rsidR="0053459C" w:rsidRPr="0053459C">
        <w:rPr>
          <w:rFonts w:ascii="Times New Roman" w:hAnsi="Times New Roman" w:cs="Times New Roman"/>
          <w:sz w:val="28"/>
          <w:szCs w:val="28"/>
        </w:rPr>
        <w:t xml:space="preserve">28 марта </w:t>
      </w:r>
      <w:r w:rsidR="001A0229" w:rsidRPr="0053459C">
        <w:rPr>
          <w:rFonts w:ascii="Times New Roman" w:hAnsi="Times New Roman" w:cs="Times New Roman"/>
          <w:sz w:val="28"/>
          <w:szCs w:val="28"/>
        </w:rPr>
        <w:t>201</w:t>
      </w:r>
      <w:r w:rsidR="0053459C" w:rsidRPr="0053459C">
        <w:rPr>
          <w:rFonts w:ascii="Times New Roman" w:hAnsi="Times New Roman" w:cs="Times New Roman"/>
          <w:sz w:val="28"/>
          <w:szCs w:val="28"/>
        </w:rPr>
        <w:t xml:space="preserve">6 года </w:t>
      </w:r>
      <w:r w:rsidR="001A0229" w:rsidRPr="0053459C">
        <w:rPr>
          <w:rFonts w:ascii="Times New Roman" w:hAnsi="Times New Roman" w:cs="Times New Roman"/>
          <w:sz w:val="28"/>
          <w:szCs w:val="28"/>
        </w:rPr>
        <w:t xml:space="preserve">№ </w:t>
      </w:r>
      <w:r w:rsidR="0053459C" w:rsidRPr="0053459C">
        <w:rPr>
          <w:rFonts w:ascii="Times New Roman" w:hAnsi="Times New Roman" w:cs="Times New Roman"/>
          <w:sz w:val="28"/>
          <w:szCs w:val="28"/>
        </w:rPr>
        <w:t>20</w:t>
      </w:r>
      <w:r w:rsidR="001A0229" w:rsidRPr="00BA338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1A0229">
        <w:rPr>
          <w:rFonts w:ascii="Times New Roman" w:hAnsi="Times New Roman" w:cs="Times New Roman"/>
          <w:sz w:val="28"/>
          <w:szCs w:val="28"/>
        </w:rPr>
        <w:t>П</w:t>
      </w:r>
      <w:r w:rsidR="001A0229" w:rsidRPr="002F486B">
        <w:rPr>
          <w:rFonts w:ascii="Times New Roman" w:hAnsi="Times New Roman" w:cs="Times New Roman"/>
          <w:sz w:val="28"/>
          <w:szCs w:val="28"/>
        </w:rPr>
        <w:t xml:space="preserve">редоставление в собственность, аренду, постоянное (бессрочное) пользование, безвозмездное пользование </w:t>
      </w:r>
      <w:r w:rsidR="001A0229" w:rsidRPr="002F486B">
        <w:rPr>
          <w:rFonts w:ascii="Times New Roman" w:hAnsi="Times New Roman" w:cs="Times New Roman"/>
          <w:sz w:val="28"/>
          <w:szCs w:val="28"/>
        </w:rPr>
        <w:lastRenderedPageBreak/>
        <w:t>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D74431">
        <w:rPr>
          <w:rFonts w:ascii="Times New Roman" w:hAnsi="Times New Roman" w:cs="Times New Roman"/>
          <w:sz w:val="28"/>
          <w:szCs w:val="28"/>
        </w:rPr>
        <w:t>»</w:t>
      </w:r>
      <w:r w:rsidR="001A022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26075">
        <w:rPr>
          <w:rFonts w:ascii="Times New Roman" w:hAnsi="Times New Roman" w:cs="Times New Roman"/>
          <w:sz w:val="28"/>
          <w:szCs w:val="28"/>
        </w:rPr>
        <w:t>Коломыцевского</w:t>
      </w:r>
      <w:r w:rsidR="00AD09D8" w:rsidRPr="00AD09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0229" w:rsidRPr="00BA3389">
        <w:rPr>
          <w:rFonts w:ascii="Times New Roman" w:hAnsi="Times New Roman" w:cs="Times New Roman"/>
          <w:sz w:val="28"/>
          <w:szCs w:val="28"/>
        </w:rPr>
        <w:t>.</w:t>
      </w:r>
    </w:p>
    <w:p w:rsidR="00826075" w:rsidRDefault="00BA3389" w:rsidP="00826075">
      <w:r w:rsidRPr="00BA3389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r w:rsidR="00826075">
        <w:rPr>
          <w:rFonts w:ascii="Times New Roman" w:hAnsi="Times New Roman" w:cs="Times New Roman"/>
          <w:sz w:val="28"/>
          <w:szCs w:val="28"/>
        </w:rPr>
        <w:t>Коломыцевского</w:t>
      </w:r>
      <w:r w:rsidR="00AD09D8" w:rsidRPr="00AD09D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D09D8" w:rsidRPr="00AD09D8">
        <w:rPr>
          <w:rFonts w:ascii="Times New Roman" w:hAnsi="Times New Roman" w:cs="Times New Roman"/>
          <w:sz w:val="28"/>
          <w:szCs w:val="28"/>
        </w:rPr>
        <w:t>поселения</w:t>
      </w:r>
      <w:r w:rsidR="00AD09D8" w:rsidRPr="00BA3389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tgtFrame="_blank" w:history="1">
        <w:r w:rsidR="00826075">
          <w:rPr>
            <w:rStyle w:val="afa"/>
            <w:rFonts w:ascii="Arial" w:hAnsi="Arial" w:cs="Arial"/>
            <w:b/>
            <w:bCs/>
            <w:shd w:val="clear" w:color="auto" w:fill="FFFFFF"/>
          </w:rPr>
          <w:t>kolomyczevskoeproxorovskij-r31.gosweb.gosuslugi.ru</w:t>
        </w:r>
        <w:proofErr w:type="gramEnd"/>
      </w:hyperlink>
    </w:p>
    <w:p w:rsidR="00BA3389" w:rsidRPr="00AD09D8" w:rsidRDefault="00BA3389" w:rsidP="00C2030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09D8">
        <w:rPr>
          <w:rFonts w:ascii="Times New Roman" w:hAnsi="Times New Roman" w:cs="Times New Roman"/>
          <w:sz w:val="28"/>
          <w:szCs w:val="28"/>
        </w:rPr>
        <w:t>.</w:t>
      </w:r>
    </w:p>
    <w:p w:rsidR="00BA3389" w:rsidRPr="00BA3389" w:rsidRDefault="00AD09D8" w:rsidP="00C2030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389" w:rsidRPr="00BA338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опубликования на официальном сайте администрации </w:t>
      </w:r>
      <w:r w:rsidR="00826075">
        <w:rPr>
          <w:rFonts w:ascii="Times New Roman" w:hAnsi="Times New Roman" w:cs="Times New Roman"/>
          <w:sz w:val="28"/>
          <w:szCs w:val="28"/>
        </w:rPr>
        <w:t>Коломыцевского</w:t>
      </w:r>
      <w:r w:rsidRPr="00AD09D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AD09D8">
        <w:rPr>
          <w:rFonts w:ascii="Times New Roman" w:hAnsi="Times New Roman" w:cs="Times New Roman"/>
          <w:sz w:val="28"/>
          <w:szCs w:val="28"/>
        </w:rPr>
        <w:t>поселения</w:t>
      </w:r>
      <w:r w:rsidRPr="00BA3389">
        <w:rPr>
          <w:rFonts w:ascii="Times New Roman" w:hAnsi="Times New Roman" w:cs="Times New Roman"/>
          <w:sz w:val="28"/>
          <w:szCs w:val="28"/>
        </w:rPr>
        <w:t xml:space="preserve">  </w:t>
      </w:r>
      <w:r w:rsidR="00BA3389" w:rsidRPr="00BA33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3389" w:rsidRPr="00BA3389">
        <w:rPr>
          <w:rFonts w:ascii="Times New Roman" w:hAnsi="Times New Roman" w:cs="Times New Roman"/>
          <w:sz w:val="28"/>
          <w:szCs w:val="28"/>
        </w:rPr>
        <w:t xml:space="preserve"> распространяется на ранее возникшие отношения.</w:t>
      </w:r>
    </w:p>
    <w:p w:rsidR="00BA3389" w:rsidRPr="00BA3389" w:rsidRDefault="00AD09D8" w:rsidP="00C20306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389" w:rsidRPr="00BA338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814D9">
        <w:rPr>
          <w:rFonts w:ascii="Times New Roman" w:hAnsi="Times New Roman" w:cs="Times New Roman"/>
          <w:sz w:val="28"/>
          <w:szCs w:val="28"/>
        </w:rPr>
        <w:t>.</w:t>
      </w: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862C0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20197DBC" wp14:editId="0CF94854">
            <wp:simplePos x="0" y="0"/>
            <wp:positionH relativeFrom="column">
              <wp:posOffset>3301365</wp:posOffset>
            </wp:positionH>
            <wp:positionV relativeFrom="paragraph">
              <wp:posOffset>86360</wp:posOffset>
            </wp:positionV>
            <wp:extent cx="1354517" cy="1250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Л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461" cy="1254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0B632D2D" wp14:editId="76C8DC81">
            <wp:simplePos x="0" y="0"/>
            <wp:positionH relativeFrom="column">
              <wp:posOffset>1805940</wp:posOffset>
            </wp:positionH>
            <wp:positionV relativeFrom="paragraph">
              <wp:posOffset>38734</wp:posOffset>
            </wp:positionV>
            <wp:extent cx="1419225" cy="1419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новая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389" w:rsidRPr="000D5FB0" w:rsidRDefault="00826075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BA3389" w:rsidRPr="000D5FB0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A3389" w:rsidRPr="000D5FB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A3389" w:rsidRPr="000D5FB0" w:rsidRDefault="00826075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AD09D8" w:rsidRPr="00AD09D8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="00AD09D8" w:rsidRPr="00AD09D8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D09D8" w:rsidRPr="00BA33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Л.А.Белкина</w:t>
      </w:r>
      <w:proofErr w:type="spellEnd"/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4431" w:rsidRPr="00BA3389" w:rsidRDefault="00D74431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A3389" w:rsidRPr="00BA3389" w:rsidRDefault="00BA3389" w:rsidP="00BA3389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0AFD" w:rsidRPr="001779CE" w:rsidRDefault="007E32CD" w:rsidP="00BA3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0AFD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AE0AFD" w:rsidRDefault="002F486B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0AFD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E0AF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E0AFD" w:rsidRPr="001779CE" w:rsidRDefault="00AE0AFD" w:rsidP="002F48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486B">
        <w:rPr>
          <w:rFonts w:ascii="Times New Roman" w:hAnsi="Times New Roman" w:cs="Times New Roman"/>
          <w:sz w:val="28"/>
          <w:szCs w:val="28"/>
        </w:rPr>
        <w:t>П</w:t>
      </w:r>
      <w:r w:rsidR="002F486B" w:rsidRPr="002F486B">
        <w:rPr>
          <w:rFonts w:ascii="Times New Roman" w:hAnsi="Times New Roman" w:cs="Times New Roman"/>
          <w:sz w:val="28"/>
          <w:szCs w:val="28"/>
        </w:rPr>
        <w:t>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559"/>
      <w:bookmarkEnd w:id="0"/>
      <w:r w:rsidRPr="00492179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1F497D"/>
          <w:sz w:val="26"/>
          <w:szCs w:val="26"/>
        </w:rPr>
        <w:tab/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492179" w:rsidRPr="00492179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492179" w:rsidRPr="002F486B" w:rsidRDefault="00492179" w:rsidP="002F486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86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1.1.1. Настоящий Административный регламент предоставления </w:t>
      </w:r>
      <w:r w:rsidR="00DD4E27" w:rsidRPr="002F486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государственной </w:t>
      </w:r>
      <w:r w:rsidRPr="002F486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услуги </w:t>
      </w:r>
      <w:r w:rsidR="002F486B" w:rsidRPr="002F486B">
        <w:rPr>
          <w:rFonts w:ascii="Times New Roman" w:hAnsi="Times New Roman" w:cs="Times New Roman"/>
          <w:b w:val="0"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="002F486B">
        <w:rPr>
          <w:rFonts w:ascii="Times New Roman" w:hAnsi="Times New Roman" w:cs="Times New Roman"/>
          <w:b w:val="0"/>
          <w:sz w:val="26"/>
          <w:szCs w:val="26"/>
        </w:rPr>
        <w:t>уст</w:t>
      </w:r>
      <w:r w:rsidRPr="002F486B">
        <w:rPr>
          <w:rFonts w:ascii="Times New Roman" w:hAnsi="Times New Roman"/>
          <w:b w:val="0"/>
          <w:sz w:val="26"/>
          <w:szCs w:val="26"/>
        </w:rPr>
        <w:t xml:space="preserve">анавливает порядок предоставления </w:t>
      </w:r>
      <w:r w:rsidR="002F486B">
        <w:rPr>
          <w:rFonts w:ascii="Times New Roman" w:hAnsi="Times New Roman"/>
          <w:b w:val="0"/>
          <w:sz w:val="26"/>
          <w:szCs w:val="26"/>
        </w:rPr>
        <w:t>муниципальной</w:t>
      </w:r>
      <w:r w:rsidR="007E32CD">
        <w:rPr>
          <w:rFonts w:ascii="Times New Roman" w:hAnsi="Times New Roman"/>
          <w:b w:val="0"/>
          <w:sz w:val="26"/>
          <w:szCs w:val="26"/>
        </w:rPr>
        <w:t xml:space="preserve"> </w:t>
      </w:r>
      <w:r w:rsidR="00AE0AFD" w:rsidRPr="002F486B">
        <w:rPr>
          <w:rFonts w:ascii="Times New Roman" w:hAnsi="Times New Roman"/>
          <w:b w:val="0"/>
          <w:sz w:val="26"/>
          <w:szCs w:val="26"/>
        </w:rPr>
        <w:t xml:space="preserve">услуги и стандарт </w:t>
      </w:r>
      <w:r w:rsidRPr="002F486B">
        <w:rPr>
          <w:rFonts w:ascii="Times New Roman" w:hAnsi="Times New Roman"/>
          <w:b w:val="0"/>
          <w:sz w:val="26"/>
          <w:szCs w:val="26"/>
        </w:rPr>
        <w:t>ее предоставления.</w:t>
      </w:r>
    </w:p>
    <w:p w:rsidR="00492179" w:rsidRPr="002F486B" w:rsidRDefault="00492179" w:rsidP="0049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DD4E27" w:rsidRPr="00DD4E27" w:rsidRDefault="00492179" w:rsidP="00DD4E2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bookmarkStart w:id="1" w:name="Par61"/>
      <w:bookmarkEnd w:id="1"/>
      <w:r w:rsidRPr="00ED0B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 </w:t>
      </w:r>
      <w:r w:rsidR="00DD4E27">
        <w:rPr>
          <w:rFonts w:ascii="Times New Roman" w:hAnsi="Times New Roman" w:cs="Times New Roman"/>
          <w:sz w:val="26"/>
          <w:szCs w:val="26"/>
        </w:rPr>
        <w:t xml:space="preserve">В качестве заявителей могут выступать </w:t>
      </w:r>
      <w:r w:rsidR="00ED0B04" w:rsidRPr="00ED0B04">
        <w:rPr>
          <w:rFonts w:ascii="Times New Roman" w:hAnsi="Times New Roman" w:cs="Times New Roman"/>
          <w:sz w:val="26"/>
          <w:szCs w:val="26"/>
        </w:rPr>
        <w:t>физические лица,</w:t>
      </w:r>
      <w:r w:rsidR="00DD4E27">
        <w:rPr>
          <w:rFonts w:ascii="Times New Roman" w:hAnsi="Times New Roman" w:cs="Times New Roman"/>
          <w:sz w:val="26"/>
          <w:szCs w:val="26"/>
        </w:rPr>
        <w:t xml:space="preserve"> и</w:t>
      </w:r>
      <w:r w:rsidR="00ED0B04" w:rsidRPr="00ED0B04">
        <w:rPr>
          <w:rFonts w:ascii="Times New Roman" w:hAnsi="Times New Roman" w:cs="Times New Roman"/>
          <w:sz w:val="26"/>
          <w:szCs w:val="26"/>
        </w:rPr>
        <w:t>ндивидуальные пр</w:t>
      </w:r>
      <w:r w:rsidR="00B501D0">
        <w:rPr>
          <w:rFonts w:ascii="Times New Roman" w:hAnsi="Times New Roman" w:cs="Times New Roman"/>
          <w:sz w:val="26"/>
          <w:szCs w:val="26"/>
        </w:rPr>
        <w:t xml:space="preserve">едприниматели, юридические лица </w:t>
      </w:r>
      <w:r w:rsidR="00DD4E27" w:rsidRPr="00DD4E27">
        <w:rPr>
          <w:rFonts w:ascii="Times New Roman" w:eastAsiaTheme="minorEastAsia" w:hAnsi="Times New Roman" w:cs="Times New Roman"/>
          <w:sz w:val="26"/>
          <w:szCs w:val="26"/>
        </w:rPr>
        <w:t>(далее - Заявител</w:t>
      </w:r>
      <w:r w:rsidR="00DD4E27">
        <w:rPr>
          <w:rFonts w:ascii="Times New Roman" w:eastAsiaTheme="minorEastAsia" w:hAnsi="Times New Roman" w:cs="Times New Roman"/>
          <w:sz w:val="26"/>
          <w:szCs w:val="26"/>
        </w:rPr>
        <w:t>ь</w:t>
      </w:r>
      <w:r w:rsidR="00DD4E27" w:rsidRPr="00DD4E27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DD4E27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492179" w:rsidRPr="00DD4E27" w:rsidRDefault="00492179" w:rsidP="00DD4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DD4E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Pr="00DD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Регламента, могут представлять лица, обладающие соответствующими полномочиями (далее – </w:t>
      </w:r>
      <w:r w:rsidR="00DD4E27" w:rsidRPr="00DD4E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D4E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B1C65" w:rsidRPr="00A074D5" w:rsidRDefault="005B1C65" w:rsidP="005B1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>государственной (муниципальной) услуги в соответствии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государственную (муниципальную) услугу (далее - профилирование), а также </w:t>
      </w:r>
      <w:proofErr w:type="gramStart"/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t>результата,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>за</w:t>
      </w:r>
      <w:proofErr w:type="gramEnd"/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предоставлением которого обратился заявитель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4E1170" w:rsidRPr="004E1170" w:rsidRDefault="00492179" w:rsidP="004E1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1.3.1. 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Муниципальная </w:t>
      </w:r>
      <w:r w:rsidR="004E1170"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услуга предостав</w:t>
      </w:r>
      <w:r w:rsidR="0067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ляется заявителю в соответствии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с вариантом предоставления муниципальной</w:t>
      </w:r>
      <w:r w:rsidR="004E1170"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:rsidR="004E1170" w:rsidRPr="004E1170" w:rsidRDefault="004E1170" w:rsidP="004E1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1.3.2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Вариант предоставления 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определяется исходя из установленн</w:t>
      </w:r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приложением №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к настоящему Административному регламенту результата предоставления 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за предоставлением которого обратился заявитель.</w:t>
      </w:r>
    </w:p>
    <w:p w:rsidR="00492179" w:rsidRPr="004E117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</w:rPr>
      </w:pPr>
    </w:p>
    <w:p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</w:t>
      </w:r>
      <w:r w:rsidR="006339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F48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</w:t>
      </w:r>
      <w:r w:rsidR="006339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F48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667F70" w:rsidRDefault="00492179" w:rsidP="00667F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1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2.1.1.</w:t>
      </w:r>
      <w:r w:rsidR="002F486B">
        <w:rPr>
          <w:rFonts w:ascii="Times New Roman" w:hAnsi="Times New Roman" w:cs="Times New Roman"/>
          <w:sz w:val="26"/>
          <w:szCs w:val="26"/>
        </w:rPr>
        <w:t>Муниципальная</w:t>
      </w:r>
      <w:r w:rsidR="004E1170" w:rsidRPr="004E1170">
        <w:rPr>
          <w:rFonts w:ascii="Times New Roman" w:hAnsi="Times New Roman" w:cs="Times New Roman"/>
          <w:sz w:val="26"/>
          <w:szCs w:val="26"/>
        </w:rPr>
        <w:t xml:space="preserve"> услуга: </w:t>
      </w:r>
      <w:r w:rsidR="004E1170" w:rsidRPr="002F486B">
        <w:rPr>
          <w:rFonts w:ascii="Times New Roman" w:hAnsi="Times New Roman" w:cs="Times New Roman"/>
          <w:sz w:val="26"/>
          <w:szCs w:val="26"/>
        </w:rPr>
        <w:t>«</w:t>
      </w:r>
      <w:r w:rsidR="002F486B" w:rsidRPr="002F486B">
        <w:rPr>
          <w:rFonts w:ascii="Times New Roman" w:hAnsi="Times New Roman" w:cs="Times New Roman"/>
          <w:sz w:val="26"/>
          <w:szCs w:val="26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</w:t>
      </w:r>
      <w:proofErr w:type="gramStart"/>
      <w:r w:rsidR="002F486B" w:rsidRPr="002F486B">
        <w:rPr>
          <w:rFonts w:ascii="Times New Roman" w:hAnsi="Times New Roman" w:cs="Times New Roman"/>
          <w:sz w:val="26"/>
          <w:szCs w:val="26"/>
        </w:rPr>
        <w:t>торгов»</w:t>
      </w:r>
      <w:r w:rsidR="00C075B3" w:rsidRPr="00C075B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075B3" w:rsidRPr="00C075B3">
        <w:rPr>
          <w:rFonts w:ascii="Times New Roman" w:hAnsi="Times New Roman" w:cs="Times New Roman"/>
          <w:sz w:val="26"/>
          <w:szCs w:val="26"/>
        </w:rPr>
        <w:t>далее</w:t>
      </w:r>
      <w:r w:rsidR="00C075B3" w:rsidRPr="00C075B3">
        <w:rPr>
          <w:rFonts w:ascii="Arial" w:hAnsi="Arial" w:cs="Arial"/>
          <w:sz w:val="26"/>
          <w:szCs w:val="26"/>
        </w:rPr>
        <w:t xml:space="preserve">– </w:t>
      </w:r>
      <w:r w:rsidR="00C075B3" w:rsidRPr="00C075B3">
        <w:rPr>
          <w:rFonts w:ascii="Times New Roman" w:hAnsi="Times New Roman" w:cs="Times New Roman"/>
          <w:sz w:val="26"/>
          <w:szCs w:val="26"/>
        </w:rPr>
        <w:t>Услуга).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4DCC" w:rsidRPr="00B501D0" w:rsidRDefault="00492179" w:rsidP="00B50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2.2.1. Полномочия по предостав</w:t>
      </w:r>
      <w:r w:rsidRPr="001E26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лению Услуги осуществляются </w:t>
      </w:r>
      <w:r w:rsidR="001E262B" w:rsidRPr="001E26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комитетом имущественных, земельных отношений и правового обеспечения администрации </w:t>
      </w:r>
      <w:r w:rsidR="008260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Коломыцевского</w:t>
      </w:r>
      <w:r w:rsidR="00AD09D8" w:rsidRPr="00AD0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</w:t>
      </w:r>
      <w:proofErr w:type="gramStart"/>
      <w:r w:rsidR="00AD09D8" w:rsidRPr="00AD09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="00AD09D8" w:rsidRPr="00BA3389">
        <w:rPr>
          <w:rFonts w:ascii="Times New Roman" w:hAnsi="Times New Roman" w:cs="Times New Roman"/>
          <w:sz w:val="28"/>
          <w:szCs w:val="28"/>
        </w:rPr>
        <w:t xml:space="preserve">  </w:t>
      </w:r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proofErr w:type="gramEnd"/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далее –</w:t>
      </w:r>
      <w:r w:rsidR="001E26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 орган)</w:t>
      </w:r>
      <w:r w:rsid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501D0" w:rsidRDefault="005D4DCC" w:rsidP="005D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</w:t>
      </w:r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В предоставлении Услуги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могут принимать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участие многофункциональные центры предоставления государственных и му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ниципальных услуг (далее – МФЦ)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наличии соответствующего соглашения о взаимодействии</w:t>
      </w:r>
      <w:r w:rsidR="001E26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МФЦ </w:t>
      </w:r>
      <w:r w:rsidRPr="005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Уполномоченным органом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DCC" w:rsidRPr="00667F70" w:rsidRDefault="005D4DCC" w:rsidP="005D4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B501D0"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МФЦ, в которых подается заявление о предоставлении </w:t>
      </w:r>
      <w:r w:rsidR="002F4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могут принять</w:t>
      </w: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</w:t>
      </w:r>
      <w:r w:rsid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отказе </w:t>
      </w: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приеме заявления и документов </w:t>
      </w:r>
      <w:r w:rsid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информации, необходимых </w:t>
      </w: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ее предоставления.</w:t>
      </w:r>
    </w:p>
    <w:p w:rsidR="00F40CE9" w:rsidRPr="00F40CE9" w:rsidRDefault="00F40CE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1457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2.3.1. В соответствии с вариантами, приведенными в подразделе 3.1 раздела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результатом предоставления Услуги являются:</w:t>
      </w:r>
    </w:p>
    <w:p w:rsidR="00D84B9A" w:rsidRDefault="00D84B9A" w:rsidP="00D84B9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</w:pPr>
      <w:r>
        <w:tab/>
        <w:t xml:space="preserve">- проект договора купли-продажи земельного участка, </w:t>
      </w:r>
      <w:r w:rsidR="002F486B" w:rsidRPr="002F486B">
        <w:t>находящегося в муниципальной собственности или государственная собственность на который не разграничена</w:t>
      </w:r>
      <w:r w:rsidRPr="002F486B">
        <w:t>, без проведения торгов по форме согласно Приложению</w:t>
      </w:r>
      <w:r>
        <w:t xml:space="preserve"> №</w:t>
      </w:r>
      <w:r w:rsidR="00B501D0">
        <w:t xml:space="preserve"> 2</w:t>
      </w:r>
      <w:r>
        <w:t xml:space="preserve"> к настоящему Административному регламенту;</w:t>
      </w:r>
    </w:p>
    <w:p w:rsidR="00D84B9A" w:rsidRPr="002F486B" w:rsidRDefault="00D84B9A" w:rsidP="00D84B9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</w:pPr>
      <w:r>
        <w:tab/>
        <w:t>- проект договора аренды земельного участка, находящегося</w:t>
      </w:r>
      <w:r w:rsidR="002F486B" w:rsidRPr="002F486B">
        <w:t xml:space="preserve"> в муниципальной собственности или государственная собственность на который не разграничена</w:t>
      </w:r>
      <w:r w:rsidRPr="002F486B">
        <w:t>, без проведения торгов по форме согласно Приложению №</w:t>
      </w:r>
      <w:r w:rsidR="00B501D0" w:rsidRPr="002F486B">
        <w:t xml:space="preserve"> 3</w:t>
      </w:r>
      <w:r w:rsidRPr="002F486B">
        <w:t xml:space="preserve"> к настоящему Административному регламенту;</w:t>
      </w:r>
    </w:p>
    <w:p w:rsidR="00FC56DC" w:rsidRDefault="00FC56DC" w:rsidP="00D84B9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</w:pPr>
      <w:r>
        <w:tab/>
        <w:t xml:space="preserve">- решение о предоставлении земельного участка, находящегося                                         </w:t>
      </w:r>
      <w:r w:rsidR="002F486B" w:rsidRPr="002F486B">
        <w:t>в муниципальной собственности или государственная собственность на который не разграничена</w:t>
      </w:r>
      <w:r w:rsidRPr="002F486B">
        <w:t>, в</w:t>
      </w:r>
      <w:r>
        <w:t xml:space="preserve"> постоянное (бессрочное) пользование по форме согласно Приложению № 4 к настоящему Административному регламенту;</w:t>
      </w:r>
    </w:p>
    <w:p w:rsidR="00D84B9A" w:rsidRDefault="00D84B9A" w:rsidP="00D84B9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</w:pPr>
      <w:r>
        <w:tab/>
        <w:t xml:space="preserve">- проект договора безвозмездного пользования земельным участком, </w:t>
      </w:r>
      <w:r w:rsidR="002F486B" w:rsidRPr="002F486B">
        <w:t>находящегося в муниципальной собственности или государственная собственность на который не разграничена</w:t>
      </w:r>
      <w:r>
        <w:t>, по форме согласно Приложению №</w:t>
      </w:r>
      <w:r w:rsidR="00FC56DC">
        <w:t>5</w:t>
      </w:r>
      <w:r w:rsidR="00F006A5">
        <w:t xml:space="preserve"> к</w:t>
      </w:r>
      <w:r>
        <w:t xml:space="preserve"> настоящему Административному регламенту;</w:t>
      </w:r>
    </w:p>
    <w:p w:rsidR="00B501D0" w:rsidRDefault="00D84B9A" w:rsidP="00D84B9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tab/>
      </w:r>
      <w:r w:rsidR="00B501D0">
        <w:t xml:space="preserve">- решение об отказе в предоставлении услуги по форме согласно Приложению № 6 </w:t>
      </w:r>
      <w:r w:rsidR="00F006A5">
        <w:t>к настоящему</w:t>
      </w:r>
      <w:r w:rsidR="00B501D0">
        <w:t xml:space="preserve"> Административному регламенту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</w:t>
      </w:r>
      <w:r w:rsid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Результат </w:t>
      </w:r>
      <w:r w:rsidR="00667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оказания услуги можно получить следующими способами:</w:t>
      </w:r>
    </w:p>
    <w:p w:rsidR="00F006A5" w:rsidRDefault="00F006A5" w:rsidP="00F00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форме электронного документа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«личный кабинет» Заявителя на ЕПГУ;</w:t>
      </w:r>
    </w:p>
    <w:p w:rsidR="00F006A5" w:rsidRDefault="00F006A5" w:rsidP="00F00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-в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форме электронного документа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электронной почты, указанны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Заявителем;</w:t>
      </w:r>
    </w:p>
    <w:p w:rsidR="00F006A5" w:rsidRDefault="00F006A5" w:rsidP="00F00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н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бумажном носителе при личном обращении в Уполномоченный орган 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ибо в многофункциональный центр;</w:t>
      </w:r>
    </w:p>
    <w:p w:rsidR="00F006A5" w:rsidRPr="00F006A5" w:rsidRDefault="00F006A5" w:rsidP="00F00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бумажном носителе на почтовый адрес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Заявителем.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2.4.1. Максимальный срок предоставления Ус</w:t>
      </w:r>
      <w:r w:rsidR="003F47F4">
        <w:rPr>
          <w:rFonts w:ascii="Times New Roman" w:hAnsi="Times New Roman"/>
          <w:color w:val="000000" w:themeColor="text1"/>
          <w:sz w:val="26"/>
          <w:szCs w:val="26"/>
        </w:rPr>
        <w:t xml:space="preserve">луги со дня регистрации запроса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 документов и (или) информации, необходимых для предоставления Услуги:</w:t>
      </w:r>
    </w:p>
    <w:p w:rsidR="00351B52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а) в органе, предоставляющем Услугу, в том числе в случае, если запрос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492179" w:rsidRDefault="00351B52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- 4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              39.18Земельного кодекса РФ;</w:t>
      </w:r>
    </w:p>
    <w:p w:rsidR="00351B52" w:rsidRPr="00492179" w:rsidRDefault="00351B52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- 2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 день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351B52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</w:t>
      </w:r>
      <w:proofErr w:type="gramStart"/>
      <w:r w:rsidRPr="00492179">
        <w:rPr>
          <w:rFonts w:ascii="Times New Roman" w:hAnsi="Times New Roman"/>
          <w:color w:val="000000" w:themeColor="text1"/>
          <w:sz w:val="26"/>
          <w:szCs w:val="26"/>
        </w:rPr>
        <w:t>),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на</w:t>
      </w:r>
      <w:proofErr w:type="gramEnd"/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официальном сайте органа,</w:t>
      </w:r>
      <w:r w:rsidR="00F006A5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предоставляющего Услугу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51B52" w:rsidRDefault="005B1C65" w:rsidP="0035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- 42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              39.18 Земельного кодекса РФ;</w:t>
      </w:r>
    </w:p>
    <w:p w:rsidR="00351B52" w:rsidRPr="00492179" w:rsidRDefault="00351B52" w:rsidP="0035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351B52" w:rsidRDefault="00192202" w:rsidP="0035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) в МФЦ в случае, если запрос и документы и (или) информация, необходимые для предоставления Услуги, поданы заявителем в МФЦ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51B52" w:rsidRDefault="00351B52" w:rsidP="0035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42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              39.18 Земельного кодекса РФ;</w:t>
      </w:r>
    </w:p>
    <w:p w:rsidR="00351B52" w:rsidRPr="00492179" w:rsidRDefault="00351B52" w:rsidP="0035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случаях;</w:t>
      </w:r>
    </w:p>
    <w:p w:rsidR="00492179" w:rsidRPr="00492179" w:rsidRDefault="00667F70" w:rsidP="0035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 w:rsidR="0046294F">
        <w:rPr>
          <w:rFonts w:ascii="Times New Roman" w:hAnsi="Times New Roman"/>
          <w:color w:val="000000" w:themeColor="text1"/>
          <w:sz w:val="26"/>
          <w:szCs w:val="26"/>
        </w:rPr>
        <w:t xml:space="preserve">даты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регистрации заявления в </w:t>
      </w:r>
      <w:r w:rsidR="00F006A5">
        <w:rPr>
          <w:rFonts w:ascii="Times New Roman" w:hAnsi="Times New Roman"/>
          <w:color w:val="000000" w:themeColor="text1"/>
          <w:sz w:val="26"/>
          <w:szCs w:val="26"/>
        </w:rPr>
        <w:t>Уполномоченном органе.</w:t>
      </w:r>
    </w:p>
    <w:p w:rsidR="00492179" w:rsidRPr="00492179" w:rsidRDefault="00492179" w:rsidP="00192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Перечень нормативных правовых актов, регулирующих предоставление Услуги</w:t>
      </w:r>
      <w:r w:rsidRPr="00667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порядке досудебного (внесудебного) обжалования решений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действий (бездействия) органа, предоставляющего Услугу, а также его должностных лиц </w:t>
      </w:r>
      <w:r w:rsid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официальн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F47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также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ого </w:t>
      </w:r>
      <w:proofErr w:type="gramStart"/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органа</w:t>
      </w:r>
      <w:r w:rsidR="00342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  </w:t>
      </w:r>
      <w:proofErr w:type="gramEnd"/>
      <w:r w:rsidR="00342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ЕПГУ.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90263" w:rsidRDefault="0039026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90263" w:rsidRPr="00492179" w:rsidRDefault="0039026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2.6.1. Для получения Услуги Заявитель представляет в орган, предоставляющий Услугу:</w:t>
      </w:r>
    </w:p>
    <w:p w:rsidR="004E671F" w:rsidRDefault="004E1DFD" w:rsidP="00F00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2.6.1.1. З</w:t>
      </w:r>
      <w:r w:rsidR="00492179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аявление о предоставлении Услуги по форме согласно Приложению № </w:t>
      </w:r>
      <w:r w:rsid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492179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 Административному регламенту. </w:t>
      </w:r>
    </w:p>
    <w:p w:rsidR="004E1DFD" w:rsidRPr="00F006A5" w:rsidRDefault="004E1DFD" w:rsidP="004E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E1D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E671F" w:rsidRPr="004E671F" w:rsidRDefault="004E1DFD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2.6.1.2. Д</w:t>
      </w:r>
      <w:r w:rsidR="004E671F"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3F47F4">
        <w:rPr>
          <w:rFonts w:ascii="Times New Roman" w:hAnsi="Times New Roman" w:cs="Times New Roman"/>
          <w:sz w:val="26"/>
          <w:szCs w:val="26"/>
        </w:rPr>
        <w:t xml:space="preserve"> </w:t>
      </w:r>
      <w:r w:rsidR="005D022F" w:rsidRPr="005D022F">
        <w:rPr>
          <w:rFonts w:ascii="Times New Roman" w:hAnsi="Times New Roman" w:cs="Times New Roman"/>
          <w:sz w:val="26"/>
          <w:szCs w:val="26"/>
        </w:rPr>
        <w:t>Приказ</w:t>
      </w:r>
      <w:r w:rsidR="005D022F"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 w:rsidR="005D022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D022F">
        <w:rPr>
          <w:rFonts w:ascii="Times New Roman" w:hAnsi="Times New Roman" w:cs="Times New Roman"/>
          <w:sz w:val="26"/>
          <w:szCs w:val="26"/>
        </w:rPr>
        <w:t xml:space="preserve"> от 02.09.2020 №</w:t>
      </w:r>
      <w:r w:rsidR="005D022F"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 w:rsidR="005D022F">
        <w:rPr>
          <w:rFonts w:ascii="Times New Roman" w:hAnsi="Times New Roman" w:cs="Times New Roman"/>
          <w:sz w:val="26"/>
          <w:szCs w:val="26"/>
        </w:rPr>
        <w:t>«</w:t>
      </w:r>
      <w:r w:rsidR="005D022F"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5D022F">
        <w:rPr>
          <w:rFonts w:ascii="Times New Roman" w:hAnsi="Times New Roman" w:cs="Times New Roman"/>
          <w:sz w:val="26"/>
          <w:szCs w:val="26"/>
        </w:rPr>
        <w:t>»</w:t>
      </w:r>
      <w:r w:rsidR="004E671F" w:rsidRPr="004E671F">
        <w:rPr>
          <w:rFonts w:ascii="Times New Roman" w:hAnsi="Times New Roman" w:cs="Times New Roman"/>
          <w:sz w:val="26"/>
          <w:szCs w:val="26"/>
        </w:rPr>
        <w:t xml:space="preserve"> (за исключением документов, которые должны быть запрошены в порядке межведомственного </w:t>
      </w:r>
      <w:r w:rsidR="0096183B">
        <w:rPr>
          <w:rFonts w:ascii="Times New Roman" w:hAnsi="Times New Roman" w:cs="Times New Roman"/>
          <w:sz w:val="26"/>
          <w:szCs w:val="26"/>
        </w:rPr>
        <w:t>информационного взаимодействия).</w:t>
      </w:r>
    </w:p>
    <w:p w:rsidR="004E671F" w:rsidRPr="004E671F" w:rsidRDefault="004E1DFD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2.6.1.3</w:t>
      </w:r>
      <w:r w:rsidR="009618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4E671F" w:rsidRPr="004E671F">
        <w:rPr>
          <w:rFonts w:ascii="Times New Roman" w:hAnsi="Times New Roman" w:cs="Times New Roman"/>
          <w:sz w:val="26"/>
          <w:szCs w:val="26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96183B">
        <w:rPr>
          <w:rFonts w:ascii="Times New Roman" w:hAnsi="Times New Roman" w:cs="Times New Roman"/>
          <w:sz w:val="26"/>
          <w:szCs w:val="26"/>
        </w:rPr>
        <w:t>ся иностранное юридическое лицо.</w:t>
      </w:r>
    </w:p>
    <w:p w:rsidR="000B7F42" w:rsidRDefault="004E1DFD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2.6.1.4. </w:t>
      </w:r>
      <w:r w:rsidR="0096183B">
        <w:rPr>
          <w:rFonts w:ascii="Times New Roman" w:hAnsi="Times New Roman" w:cs="Times New Roman"/>
          <w:sz w:val="26"/>
          <w:szCs w:val="26"/>
        </w:rPr>
        <w:t>П</w:t>
      </w:r>
      <w:r w:rsidR="004E671F"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="0096183B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4E671F"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 w:rsidR="0096183B"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садоводства.</w:t>
      </w:r>
    </w:p>
    <w:p w:rsidR="0096183B" w:rsidRDefault="0096183B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2.6.1.5 Д</w:t>
      </w:r>
      <w:r w:rsidR="004E671F"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4E671F" w:rsidRPr="004E671F">
        <w:rPr>
          <w:rFonts w:ascii="Times New Roman" w:hAnsi="Times New Roman" w:cs="Times New Roman"/>
          <w:sz w:val="26"/>
          <w:szCs w:val="26"/>
        </w:rPr>
        <w:t>аявителя,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96183B" w:rsidRPr="0096183B" w:rsidRDefault="0096183B" w:rsidP="009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1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6183B" w:rsidRPr="0096183B" w:rsidRDefault="0096183B" w:rsidP="009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1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</w:t>
      </w:r>
    </w:p>
    <w:p w:rsidR="004E671F" w:rsidRPr="004E671F" w:rsidRDefault="0096183B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94F">
        <w:rPr>
          <w:rFonts w:ascii="Times New Roman" w:hAnsi="Times New Roman" w:cs="Times New Roman"/>
          <w:sz w:val="26"/>
          <w:szCs w:val="26"/>
        </w:rPr>
        <w:t>2.6.1.6. Д</w:t>
      </w:r>
      <w:r w:rsidR="004E671F" w:rsidRPr="0046294F">
        <w:rPr>
          <w:rFonts w:ascii="Times New Roman" w:hAnsi="Times New Roman" w:cs="Times New Roman"/>
          <w:sz w:val="26"/>
          <w:szCs w:val="26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11" w:history="1">
        <w:r w:rsidR="004E671F" w:rsidRPr="0046294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46294F">
        <w:rPr>
          <w:rFonts w:ascii="Times New Roman" w:hAnsi="Times New Roman" w:cs="Times New Roman"/>
          <w:sz w:val="26"/>
          <w:szCs w:val="26"/>
        </w:rPr>
        <w:t xml:space="preserve"> «</w:t>
      </w:r>
      <w:r w:rsidR="004E671F" w:rsidRPr="0046294F">
        <w:rPr>
          <w:rFonts w:ascii="Times New Roman" w:hAnsi="Times New Roman" w:cs="Times New Roman"/>
          <w:sz w:val="26"/>
          <w:szCs w:val="26"/>
        </w:rPr>
        <w:t>Об обороте земель с</w:t>
      </w:r>
      <w:r w:rsidR="0046294F">
        <w:rPr>
          <w:rFonts w:ascii="Times New Roman" w:hAnsi="Times New Roman" w:cs="Times New Roman"/>
          <w:sz w:val="26"/>
          <w:szCs w:val="26"/>
        </w:rPr>
        <w:t xml:space="preserve">ельскохозяйственного </w:t>
      </w:r>
      <w:proofErr w:type="spellStart"/>
      <w:r w:rsidR="0046294F">
        <w:rPr>
          <w:rFonts w:ascii="Times New Roman" w:hAnsi="Times New Roman" w:cs="Times New Roman"/>
          <w:sz w:val="26"/>
          <w:szCs w:val="26"/>
        </w:rPr>
        <w:t>назначения»</w:t>
      </w:r>
      <w:r w:rsidR="004E671F" w:rsidRPr="0046294F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4E671F" w:rsidRPr="0046294F">
        <w:rPr>
          <w:rFonts w:ascii="Times New Roman" w:hAnsi="Times New Roman" w:cs="Times New Roman"/>
          <w:sz w:val="26"/>
          <w:szCs w:val="26"/>
        </w:rPr>
        <w:t xml:space="preserve"> случае подачи заявления о предоставлении земельного участка из земель сельскохозяйственного назначения в соответствии с </w:t>
      </w:r>
      <w:hyperlink r:id="rId12" w:history="1">
        <w:r w:rsidR="004E671F" w:rsidRPr="0046294F">
          <w:rPr>
            <w:rFonts w:ascii="Times New Roman" w:hAnsi="Times New Roman" w:cs="Times New Roman"/>
            <w:color w:val="0000FF"/>
            <w:sz w:val="26"/>
            <w:szCs w:val="26"/>
          </w:rPr>
          <w:t>подпунктом 9 пункта 2 статьи 39.3</w:t>
        </w:r>
      </w:hyperlink>
      <w:r w:rsidR="004E671F" w:rsidRPr="0046294F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3" w:history="1">
        <w:r w:rsidR="004E671F" w:rsidRPr="0046294F">
          <w:rPr>
            <w:rFonts w:ascii="Times New Roman" w:hAnsi="Times New Roman" w:cs="Times New Roman"/>
            <w:color w:val="0000FF"/>
            <w:sz w:val="26"/>
            <w:szCs w:val="26"/>
          </w:rPr>
          <w:t>подпунктом 31 пункта 2 статьи 39.6</w:t>
        </w:r>
      </w:hyperlink>
      <w:r w:rsidR="004E671F" w:rsidRPr="0046294F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4E671F" w:rsidRPr="004E671F" w:rsidRDefault="004E671F" w:rsidP="00484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671F">
        <w:rPr>
          <w:rFonts w:ascii="Times New Roman" w:hAnsi="Times New Roman" w:cs="Times New Roman"/>
          <w:sz w:val="26"/>
          <w:szCs w:val="26"/>
        </w:rPr>
        <w:t xml:space="preserve"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</w:t>
      </w:r>
      <w:proofErr w:type="gramStart"/>
      <w:r w:rsidRPr="004E671F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4E671F">
        <w:rPr>
          <w:rFonts w:ascii="Times New Roman" w:hAnsi="Times New Roman" w:cs="Times New Roman"/>
          <w:sz w:val="26"/>
          <w:szCs w:val="26"/>
        </w:rPr>
        <w:t xml:space="preserve"> которого принято решение о предварительном согласовании </w:t>
      </w:r>
      <w:r w:rsidRPr="004E671F">
        <w:rPr>
          <w:rFonts w:ascii="Times New Roman" w:hAnsi="Times New Roman" w:cs="Times New Roman"/>
          <w:sz w:val="26"/>
          <w:szCs w:val="26"/>
        </w:rPr>
        <w:lastRenderedPageBreak/>
        <w:t>предоставления земельного участка.</w:t>
      </w:r>
      <w:bookmarkStart w:id="4" w:name="P165"/>
      <w:bookmarkEnd w:id="4"/>
    </w:p>
    <w:p w:rsidR="00C10798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Заявление о предоставлении Услуги подается по выбору заявителя следующими способами</w:t>
      </w:r>
      <w:r w:rsidR="00C10798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10798" w:rsidRDefault="00C10798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лично</w:t>
      </w:r>
      <w:r w:rsidR="005B37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Заявителем либо представителем в Уполномоченный орган;</w:t>
      </w:r>
    </w:p>
    <w:p w:rsidR="00C10798" w:rsidRDefault="00C10798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D77E53" w:rsidRDefault="00C10798" w:rsidP="00D77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почтовым отправлением;</w:t>
      </w:r>
    </w:p>
    <w:p w:rsidR="00D77E53" w:rsidRDefault="00D77E53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в </w:t>
      </w:r>
      <w:r w:rsidR="008140AC">
        <w:rPr>
          <w:rFonts w:ascii="Times New Roman" w:hAnsi="Times New Roman"/>
          <w:color w:val="000000" w:themeColor="text1"/>
          <w:sz w:val="26"/>
          <w:szCs w:val="26"/>
        </w:rPr>
        <w:t>электронной форме посредством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ЕПГУ;</w:t>
      </w:r>
    </w:p>
    <w:p w:rsidR="00C10798" w:rsidRDefault="00F006A5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6568A9">
        <w:rPr>
          <w:rFonts w:ascii="Times New Roman" w:hAnsi="Times New Roman"/>
          <w:color w:val="000000" w:themeColor="text1"/>
          <w:sz w:val="26"/>
          <w:szCs w:val="26"/>
        </w:rPr>
        <w:t>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</w:t>
      </w:r>
      <w:r w:rsidR="008140A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B4606" w:rsidRDefault="00492179" w:rsidP="001B460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2.6.2. </w:t>
      </w:r>
      <w:r w:rsidRPr="00492179">
        <w:rPr>
          <w:rFonts w:ascii="Times New Roman" w:hAnsi="Times New Roman"/>
          <w:iCs/>
          <w:color w:val="000000" w:themeColor="text1"/>
          <w:sz w:val="26"/>
          <w:szCs w:val="26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1B4606" w:rsidRDefault="001B4606" w:rsidP="001B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60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6.2.1.</w:t>
      </w:r>
      <w:r w:rsidRPr="001B4606">
        <w:rPr>
          <w:rFonts w:ascii="Times New Roman" w:hAnsi="Times New Roman" w:cs="Times New Roman"/>
          <w:sz w:val="26"/>
          <w:szCs w:val="26"/>
        </w:rPr>
        <w:t xml:space="preserve"> Выписка из ЕГРН об основных характеристиках и зарегистрированных правах на земельный участок.</w:t>
      </w:r>
    </w:p>
    <w:p w:rsidR="001B4606" w:rsidRDefault="001B4606" w:rsidP="001B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2.6.2.2. </w:t>
      </w:r>
      <w:r w:rsidRPr="001B4606">
        <w:rPr>
          <w:rFonts w:ascii="Times New Roman" w:hAnsi="Times New Roman" w:cs="Times New Roman"/>
          <w:sz w:val="26"/>
          <w:szCs w:val="26"/>
        </w:rPr>
        <w:t>Выписка из ЕГРЮЛ о юридическом лице, являющемся заявителем.</w:t>
      </w:r>
    </w:p>
    <w:p w:rsidR="001B4606" w:rsidRPr="001B4606" w:rsidRDefault="001B4606" w:rsidP="001B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2.6.2.3.</w:t>
      </w:r>
      <w:r w:rsidRPr="001B4606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4">
        <w:r w:rsidRPr="001B4606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1B4606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="000B7F42" w:rsidRPr="005D022F">
        <w:rPr>
          <w:rFonts w:ascii="Times New Roman" w:hAnsi="Times New Roman" w:cs="Times New Roman"/>
          <w:sz w:val="26"/>
          <w:szCs w:val="26"/>
        </w:rPr>
        <w:t>Приказ</w:t>
      </w:r>
      <w:r w:rsidR="000B7F42"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 w:rsidR="000B7F4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0B7F42">
        <w:rPr>
          <w:rFonts w:ascii="Times New Roman" w:hAnsi="Times New Roman" w:cs="Times New Roman"/>
          <w:sz w:val="26"/>
          <w:szCs w:val="26"/>
        </w:rPr>
        <w:t xml:space="preserve"> от 02.09.2020 №</w:t>
      </w:r>
      <w:r w:rsidR="000B7F42"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 w:rsidR="000B7F42">
        <w:rPr>
          <w:rFonts w:ascii="Times New Roman" w:hAnsi="Times New Roman" w:cs="Times New Roman"/>
          <w:sz w:val="26"/>
          <w:szCs w:val="26"/>
        </w:rPr>
        <w:t>«</w:t>
      </w:r>
      <w:r w:rsidR="000B7F42"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0B7F42">
        <w:rPr>
          <w:rFonts w:ascii="Times New Roman" w:hAnsi="Times New Roman" w:cs="Times New Roman"/>
          <w:sz w:val="26"/>
          <w:szCs w:val="26"/>
        </w:rPr>
        <w:t>»</w:t>
      </w:r>
      <w:r w:rsidRPr="001B4606">
        <w:rPr>
          <w:rFonts w:ascii="Times New Roman" w:hAnsi="Times New Roman" w:cs="Times New Roman"/>
          <w:sz w:val="26"/>
          <w:szCs w:val="26"/>
        </w:rPr>
        <w:t>, которые должны быть запрошены в порядке межведомственного информационного взаимодействия.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49217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Исчерпывающий перечень документов для каждого варианта предоставления </w:t>
      </w:r>
      <w:r w:rsidR="002F486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услуги отражён в разделе 3 настоящего регламента в содержащих описания таких вариантов подразделах административного регламента</w:t>
      </w:r>
      <w:r w:rsidR="0096183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BD5D9B" w:rsidRPr="00492179" w:rsidRDefault="00492179" w:rsidP="00BD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2.6.4. </w:t>
      </w:r>
      <w:r w:rsidR="00BD5D9B" w:rsidRPr="00492179">
        <w:rPr>
          <w:rFonts w:ascii="Times New Roman" w:hAnsi="Times New Roman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BD5D9B" w:rsidRPr="00492179" w:rsidRDefault="00BD5D9B" w:rsidP="00BD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" w:hAnsi="Times New Roman"/>
          <w:sz w:val="26"/>
          <w:szCs w:val="26"/>
        </w:rPr>
        <w:br/>
      </w:r>
      <w:r w:rsidRPr="00492179">
        <w:rPr>
          <w:rFonts w:ascii="Times New Roman" w:hAnsi="Times New Roman"/>
          <w:sz w:val="26"/>
          <w:szCs w:val="26"/>
        </w:rPr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BD5D9B" w:rsidRPr="00492179" w:rsidRDefault="00BD5D9B" w:rsidP="00BD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492179" w:rsidRPr="00CC704C" w:rsidRDefault="00BD5D9B" w:rsidP="00CC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заявления может быть оформлен машинописным способом</w:t>
      </w:r>
      <w:r w:rsidR="00CC7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ar590"/>
      <w:bookmarkEnd w:id="5"/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приеме документов, необходимых для предоставления Услуги</w:t>
      </w:r>
    </w:p>
    <w:p w:rsidR="00667F70" w:rsidRPr="00492179" w:rsidRDefault="00667F70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704C" w:rsidRDefault="00492179" w:rsidP="00CC7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6" w:name="Par608"/>
      <w:bookmarkEnd w:id="6"/>
      <w:r w:rsidRPr="00BD5D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2.7.1. Основаниями для отказа в приеме документов, необходимых</w:t>
      </w:r>
      <w:r w:rsidRPr="00BD5D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Услуги, являются: 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2.7.1.1 С заявлением обратилось ненадлежащее лицо.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2.7.1.2.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2.7.1.3. Представленные документы утратили силу на момент обращения заявителя с заявлением о предоставлении услуги (документ, удостоверяющий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2.7.1.5. Выявлено несоблюдение установленных статьей 11 Федеральн</w:t>
      </w:r>
      <w:r w:rsidR="009826B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закона от 6 апреля 2011 года №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BD5D9B" w:rsidRPr="00BD5D9B" w:rsidRDefault="00CC704C" w:rsidP="00021E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2.7.1.6 Не представлено согласие на обработку персональных данных.</w:t>
      </w:r>
    </w:p>
    <w:p w:rsidR="00F93C8C" w:rsidRDefault="00BD5D9B" w:rsidP="00756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3C8C">
        <w:rPr>
          <w:rFonts w:ascii="Times New Roman" w:hAnsi="Times New Roman" w:cs="Times New Roman"/>
          <w:sz w:val="26"/>
          <w:szCs w:val="26"/>
        </w:rPr>
        <w:t xml:space="preserve">2.7.2. 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Письменное решение об отказе в приеме документов, необходимых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и выдается (направляется) заявителю с указанием причин отказа в срок не позднее </w:t>
      </w:r>
      <w:r w:rsidR="00021E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рабочи</w:t>
      </w:r>
      <w:r w:rsidR="00021E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дней 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proofErr w:type="gramStart"/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даты 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получения</w:t>
      </w:r>
      <w:proofErr w:type="gramEnd"/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заявителя документов</w:t>
      </w:r>
      <w:r w:rsidR="00201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5627A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форме согласно Приложению № </w:t>
      </w:r>
      <w:r w:rsidR="00756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 </w:t>
      </w:r>
      <w:r w:rsidR="0075627A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</w:t>
      </w:r>
      <w:r w:rsidR="00756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 Административному регламенту. </w:t>
      </w:r>
    </w:p>
    <w:p w:rsidR="00F93C8C" w:rsidRPr="00492179" w:rsidRDefault="00F93C8C" w:rsidP="00F93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3C8C">
        <w:rPr>
          <w:rFonts w:ascii="Times New Roman" w:hAnsi="Times New Roman" w:cs="Times New Roman"/>
          <w:sz w:val="26"/>
          <w:szCs w:val="26"/>
        </w:rPr>
        <w:t>2.7.3.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подачи запроса в электронной форме с использованием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ЕПГУ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«личный кабинет» заявителя на ЕПГУ</w:t>
      </w:r>
      <w:r w:rsidR="00201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рабочих дней с даты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 запроса.</w:t>
      </w:r>
    </w:p>
    <w:p w:rsidR="00492179" w:rsidRPr="00492179" w:rsidRDefault="00F93C8C" w:rsidP="00F93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3C8C">
        <w:rPr>
          <w:rFonts w:ascii="Times New Roman" w:hAnsi="Times New Roman" w:cs="Times New Roman"/>
          <w:sz w:val="26"/>
          <w:szCs w:val="26"/>
        </w:rPr>
        <w:t>2.7.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93C8C">
        <w:rPr>
          <w:rFonts w:ascii="Times New Roman" w:hAnsi="Times New Roman" w:cs="Times New Roman"/>
          <w:sz w:val="26"/>
          <w:szCs w:val="26"/>
        </w:rPr>
        <w:t>.</w:t>
      </w:r>
      <w:r w:rsidR="00BD5D9B" w:rsidRPr="00F93C8C">
        <w:rPr>
          <w:rFonts w:ascii="Times New Roman" w:hAnsi="Times New Roman" w:cs="Times New Roman"/>
          <w:sz w:val="26"/>
          <w:szCs w:val="26"/>
        </w:rPr>
        <w:t>Отказ в приеме документов, необходимых для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</w:t>
      </w:r>
      <w:r w:rsidR="00BD5D9B" w:rsidRPr="00F93C8C">
        <w:rPr>
          <w:rFonts w:ascii="Times New Roman" w:hAnsi="Times New Roman" w:cs="Times New Roman"/>
          <w:sz w:val="26"/>
          <w:szCs w:val="26"/>
        </w:rPr>
        <w:t xml:space="preserve"> услуги, не препятствует повторному обращению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BD5D9B" w:rsidRPr="00F93C8C">
        <w:rPr>
          <w:rFonts w:ascii="Times New Roman" w:hAnsi="Times New Roman" w:cs="Times New Roman"/>
          <w:sz w:val="26"/>
          <w:szCs w:val="26"/>
        </w:rPr>
        <w:t>аявителя за предоставле</w:t>
      </w:r>
      <w:r>
        <w:rPr>
          <w:rFonts w:ascii="Times New Roman" w:hAnsi="Times New Roman" w:cs="Times New Roman"/>
          <w:sz w:val="26"/>
          <w:szCs w:val="26"/>
        </w:rPr>
        <w:t xml:space="preserve">нием </w:t>
      </w:r>
      <w:r w:rsidR="002F486B">
        <w:rPr>
          <w:rFonts w:ascii="Times New Roman" w:hAnsi="Times New Roman" w:cs="Times New Roman"/>
          <w:sz w:val="26"/>
          <w:szCs w:val="26"/>
        </w:rPr>
        <w:t>муниципальной</w:t>
      </w:r>
      <w:r w:rsidR="00201B06">
        <w:rPr>
          <w:rFonts w:ascii="Times New Roman" w:hAnsi="Times New Roman" w:cs="Times New Roman"/>
          <w:sz w:val="26"/>
          <w:szCs w:val="26"/>
        </w:rPr>
        <w:t xml:space="preserve"> </w:t>
      </w:r>
      <w:r w:rsidRPr="00F93C8C">
        <w:rPr>
          <w:rFonts w:ascii="Times New Roman" w:hAnsi="Times New Roman" w:cs="Times New Roman"/>
          <w:sz w:val="26"/>
          <w:szCs w:val="26"/>
        </w:rPr>
        <w:t>услуги</w:t>
      </w:r>
      <w:r w:rsidR="00BD5D9B" w:rsidRPr="00F93C8C">
        <w:rPr>
          <w:rFonts w:ascii="Times New Roman" w:hAnsi="Times New Roman" w:cs="Times New Roman"/>
          <w:sz w:val="26"/>
          <w:szCs w:val="26"/>
        </w:rPr>
        <w:t>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bookmarkStart w:id="7" w:name="Par611"/>
      <w:bookmarkEnd w:id="7"/>
    </w:p>
    <w:p w:rsidR="00D17333" w:rsidRPr="00492179" w:rsidRDefault="00D1733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</w:p>
    <w:p w:rsidR="0046651E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8" w:name="Par619"/>
      <w:bookmarkEnd w:id="8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2.8.1. Основани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приостановления предоставления </w:t>
      </w:r>
      <w:r w:rsidR="0046651E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 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предусмотрено.</w:t>
      </w:r>
    </w:p>
    <w:p w:rsidR="00F93C8C" w:rsidRDefault="00492179" w:rsidP="0046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9" w:name="Par629"/>
      <w:bookmarkEnd w:id="9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F93C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Основаниями для отказа в предоставлении Услуги являются:</w:t>
      </w:r>
    </w:p>
    <w:p w:rsidR="00F93C8C" w:rsidRPr="00F93C8C" w:rsidRDefault="00F93C8C" w:rsidP="00F93C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C8C">
        <w:rPr>
          <w:rFonts w:ascii="Times New Roman" w:hAnsi="Times New Roman" w:cs="Times New Roman"/>
          <w:sz w:val="26"/>
          <w:szCs w:val="26"/>
        </w:rPr>
        <w:t xml:space="preserve">2.8.2.1. При наличии хотя бы одного из оснований, предусмотренных </w:t>
      </w:r>
      <w:hyperlink r:id="rId15" w:history="1">
        <w:r w:rsidRPr="00F93C8C">
          <w:rPr>
            <w:rFonts w:ascii="Times New Roman" w:hAnsi="Times New Roman" w:cs="Times New Roman"/>
            <w:color w:val="0000FF"/>
            <w:sz w:val="26"/>
            <w:szCs w:val="26"/>
          </w:rPr>
          <w:t>статьей 39.16</w:t>
        </w:r>
      </w:hyperlink>
      <w:r w:rsidRPr="00F93C8C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E24E88" w:rsidRDefault="00F93C8C" w:rsidP="00F93C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C8C">
        <w:rPr>
          <w:rFonts w:ascii="Times New Roman" w:hAnsi="Times New Roman" w:cs="Times New Roman"/>
          <w:sz w:val="26"/>
          <w:szCs w:val="26"/>
        </w:rPr>
        <w:t xml:space="preserve">2.8.2.2. В случае поступления в течение тридцати календарных дней со дня опубликования извещения о предоставлении земельного участка для целей, предусмотренных </w:t>
      </w:r>
      <w:hyperlink r:id="rId16" w:history="1">
        <w:r w:rsidRPr="00F93C8C">
          <w:rPr>
            <w:rFonts w:ascii="Times New Roman" w:hAnsi="Times New Roman" w:cs="Times New Roman"/>
            <w:color w:val="0000FF"/>
            <w:sz w:val="26"/>
            <w:szCs w:val="26"/>
          </w:rPr>
          <w:t>статьей 39.18</w:t>
        </w:r>
      </w:hyperlink>
      <w:r w:rsidRPr="00F93C8C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заявлений иных граждан, крестьянских (фермерских) хозяйств о намерении участвовать в аукционе (при предоставлении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0" w:name="Par632"/>
      <w:bookmarkEnd w:id="10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F93C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Решение об отказе в предоставлении Услуги подписывается уполномоченным должностным </w:t>
      </w:r>
      <w:r w:rsidR="007F29F0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лицом и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выдается (направляется) заявителю с указанием причин отказа не позднее </w:t>
      </w:r>
      <w:r w:rsidR="005D02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рабочих дней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даты</w:t>
      </w:r>
      <w:r w:rsidR="00201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9F0"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r w:rsidR="00201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решения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об отказе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F93C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Решение об отказе в предоставлении Услуги по запросу, поданному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электрон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форме с использованием ЕПГУ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 указанием причин отказа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подписывается уп</w:t>
      </w:r>
      <w:r w:rsidR="00016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олномоченным должностным лицом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использованием электронной подписи и направляется в «личный кабинет» заявителя на ЕПГУ не позднее </w:t>
      </w:r>
      <w:r w:rsidR="005D02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рабочих дней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даты</w:t>
      </w:r>
      <w:r w:rsidR="00201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16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принятия решения об отказе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</w:t>
      </w:r>
      <w:r w:rsidR="00201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ее взимания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2.9.1. Предоставление У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осуществляется бесплатно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bCs/>
          <w:color w:val="002060"/>
          <w:sz w:val="26"/>
          <w:szCs w:val="26"/>
        </w:rPr>
        <w:t>2</w:t>
      </w: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.10. Максимальный срок ожидания в очереди при подаче запроса о 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предоставлении Услуги и при получении результата предоставления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Срок ожидания в очереди при подаче запроса о предоставлении </w:t>
      </w:r>
      <w:r w:rsidR="00475607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слуги, и при получении результата предоставления 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>У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>слуг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 должен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превышать 15 минут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</w:t>
      </w:r>
      <w:r w:rsidR="00337621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заявителя о предоставлении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2.11.1. При личном обращении заявителя в </w:t>
      </w:r>
      <w:r w:rsidR="001530E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с запросом о предоставлении Услуги должностным лицом, ответственным за приём </w:t>
      </w:r>
      <w:r w:rsidR="001530EB" w:rsidRPr="00492179">
        <w:rPr>
          <w:rFonts w:ascii="Times New Roman" w:hAnsi="Times New Roman"/>
          <w:color w:val="000000" w:themeColor="text1"/>
          <w:sz w:val="26"/>
          <w:szCs w:val="26"/>
        </w:rPr>
        <w:t>документов проводится</w:t>
      </w:r>
      <w:r w:rsidR="001530EB">
        <w:rPr>
          <w:rFonts w:ascii="Times New Roman" w:hAnsi="Times New Roman"/>
          <w:color w:val="000000" w:themeColor="text1"/>
          <w:sz w:val="26"/>
          <w:szCs w:val="26"/>
        </w:rPr>
        <w:t xml:space="preserve"> прием заявления и его регистрация в журнале регистрации входящей корреспонденции Уполномоченного органа и (или) в автоматизированной информационной системе электронного документооборота в день поступления заявления в Уполномоченный орган.</w:t>
      </w:r>
    </w:p>
    <w:p w:rsidR="00E24E88" w:rsidRDefault="00492179" w:rsidP="00E24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</w:t>
      </w:r>
      <w:r w:rsidR="00E24E88">
        <w:rPr>
          <w:rFonts w:ascii="Times New Roman" w:hAnsi="Times New Roman"/>
          <w:color w:val="000000" w:themeColor="text1"/>
          <w:sz w:val="26"/>
          <w:szCs w:val="26"/>
        </w:rPr>
        <w:t>Уполномоченный орган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492179" w:rsidRPr="00492179" w:rsidRDefault="00492179" w:rsidP="00E24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В случае поступления запроса в</w:t>
      </w:r>
      <w:r w:rsidR="00E24E88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Уполномоченный орган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F29F0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2.12.1. Места, предназначенные для ознакомления заявителей</w:t>
      </w:r>
      <w:r w:rsidRPr="007F29F0">
        <w:rPr>
          <w:rFonts w:ascii="Times New Roman" w:hAnsi="Times New Roman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2.12.4. Помещения для приема заявителей: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должны быть оборудованы информационными табличками (вывесками)</w:t>
      </w:r>
      <w:r w:rsidRPr="007F29F0">
        <w:rPr>
          <w:rFonts w:ascii="Times New Roman" w:hAnsi="Times New Roman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должны быть оборудованы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носителями информации, необходимыми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обеспечения беспрепятственного доступа инвалидов к получению </w:t>
      </w:r>
      <w:proofErr w:type="gramStart"/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ограничений их жизнедеятельности;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 должны иметь беспрепятственный доступ для </w:t>
      </w:r>
      <w:proofErr w:type="gramStart"/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инвалидов,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</w:t>
      </w:r>
      <w:proofErr w:type="gramEnd"/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том числе, 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беспрепятственного входа в помещение и выхода из 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него, а также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возможность самостоятельного передвижения по территории помещения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целях доступа к месту предоставления Услуги;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должны быть оборудованы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бесплатным туалетом для </w:t>
      </w:r>
      <w:proofErr w:type="gramStart"/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посетителей,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 туалетом, предназначенным для инвалидов;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 должны быть доступны для инвалидов в соответствии с </w:t>
      </w:r>
      <w:hyperlink r:id="rId17" w:history="1">
        <w:r w:rsidRPr="007F29F0">
          <w:rPr>
            <w:rFonts w:ascii="Times New Roman" w:eastAsia="Times New Roman" w:hAnsi="Times New Roman" w:cs="Arial"/>
            <w:sz w:val="26"/>
            <w:szCs w:val="26"/>
            <w:lang w:eastAsia="ru-RU"/>
          </w:rPr>
          <w:t>законодательством</w:t>
        </w:r>
      </w:hyperlink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и, при необходимости, с помощью работников объекта;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 самостоятельного передвижения по территории объекта;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надлежащее размещение носителей информации, необходимой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 для обеспечения беспрепятственного доступа инвалидов к объектам и </w:t>
      </w:r>
      <w:proofErr w:type="gramStart"/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услугам,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</w:t>
      </w:r>
      <w:proofErr w:type="gramEnd"/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 в порядке, определенным законодательством Российской Федерации;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 xml:space="preserve">2.12.7. На информационных стендах в доступных для ознакомления </w:t>
      </w:r>
      <w:proofErr w:type="gramStart"/>
      <w:r w:rsidRPr="007F29F0">
        <w:rPr>
          <w:rFonts w:ascii="Times New Roman" w:hAnsi="Times New Roman"/>
          <w:sz w:val="26"/>
          <w:szCs w:val="26"/>
        </w:rPr>
        <w:t>местах,</w:t>
      </w:r>
      <w:r w:rsidRPr="007F29F0">
        <w:rPr>
          <w:rFonts w:ascii="Times New Roman" w:hAnsi="Times New Roman"/>
          <w:sz w:val="26"/>
          <w:szCs w:val="26"/>
        </w:rPr>
        <w:br/>
        <w:t>на</w:t>
      </w:r>
      <w:proofErr w:type="gramEnd"/>
      <w:r w:rsidRPr="007F29F0">
        <w:rPr>
          <w:rFonts w:ascii="Times New Roman" w:hAnsi="Times New Roman"/>
          <w:sz w:val="26"/>
          <w:szCs w:val="26"/>
        </w:rPr>
        <w:t xml:space="preserve"> официальном сайте </w:t>
      </w:r>
      <w:r w:rsidR="007F29F0">
        <w:rPr>
          <w:rFonts w:ascii="Times New Roman" w:hAnsi="Times New Roman"/>
          <w:sz w:val="26"/>
          <w:szCs w:val="26"/>
        </w:rPr>
        <w:t>Уполномоченного органа</w:t>
      </w:r>
      <w:r w:rsidRPr="007F29F0">
        <w:rPr>
          <w:rFonts w:ascii="Times New Roman" w:hAnsi="Times New Roman"/>
          <w:sz w:val="26"/>
          <w:szCs w:val="26"/>
        </w:rPr>
        <w:t>, а также на ЕПГУ размещается следующая информация: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текст Административного регламента;</w:t>
      </w:r>
    </w:p>
    <w:p w:rsidR="00492179" w:rsidRPr="007F29F0" w:rsidRDefault="00492179" w:rsidP="0049217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время приема заявителей;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и</w:t>
      </w:r>
      <w:r w:rsidRPr="007F29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нформация о максимальном времени ожидания в очереди при обращении </w:t>
      </w:r>
      <w:r w:rsidRPr="007F29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заявителя в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орган, предоставляющий Услугу,</w:t>
      </w:r>
      <w:r w:rsidRPr="007F29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получения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Услуги;</w:t>
      </w:r>
    </w:p>
    <w:p w:rsidR="00492179" w:rsidRPr="007F29F0" w:rsidRDefault="00492179" w:rsidP="0049217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порядок информирования о ходе предоставления Услуги;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порядок обжалования решений, действий или бездействия должностных лиц, предоставляющих Услугу.</w:t>
      </w:r>
    </w:p>
    <w:p w:rsidR="00492179" w:rsidRPr="00F93C8C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2.13. Показатели доступности и качества Услуги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2.13.1. 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являются: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а) доступность информации о предоставлении Услуги;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б) возможность получения информации о ходе предоставления Услуги</w:t>
      </w:r>
      <w:r w:rsidRPr="007F29F0">
        <w:rPr>
          <w:rFonts w:ascii="Times New Roman" w:hAnsi="Times New Roman"/>
          <w:sz w:val="26"/>
          <w:szCs w:val="26"/>
        </w:rPr>
        <w:br/>
        <w:t xml:space="preserve">с использованием информационно-коммуникационных </w:t>
      </w:r>
      <w:proofErr w:type="gramStart"/>
      <w:r w:rsidRPr="007F29F0">
        <w:rPr>
          <w:rFonts w:ascii="Times New Roman" w:hAnsi="Times New Roman"/>
          <w:sz w:val="26"/>
          <w:szCs w:val="26"/>
        </w:rPr>
        <w:t>технологий,</w:t>
      </w:r>
      <w:r w:rsidRPr="007F29F0">
        <w:rPr>
          <w:rFonts w:ascii="Times New Roman" w:hAnsi="Times New Roman"/>
          <w:sz w:val="26"/>
          <w:szCs w:val="26"/>
        </w:rPr>
        <w:br/>
        <w:t>в</w:t>
      </w:r>
      <w:proofErr w:type="gramEnd"/>
      <w:r w:rsidRPr="007F29F0">
        <w:rPr>
          <w:rFonts w:ascii="Times New Roman" w:hAnsi="Times New Roman"/>
          <w:sz w:val="26"/>
          <w:szCs w:val="26"/>
        </w:rPr>
        <w:t xml:space="preserve"> том числе с использованием ЕПГУ;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в) соблюдение сроков предоставления Услуги;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г) отсутствие обоснованных жалоб со стороны заявителей на решения</w:t>
      </w:r>
      <w:r w:rsidRPr="007F29F0">
        <w:rPr>
          <w:rFonts w:ascii="Times New Roman" w:hAnsi="Times New Roman"/>
          <w:sz w:val="26"/>
          <w:szCs w:val="26"/>
        </w:rPr>
        <w:br/>
        <w:t xml:space="preserve">и (или) действия (бездействие) должностных лиц </w:t>
      </w:r>
      <w:r w:rsidR="007F29F0">
        <w:rPr>
          <w:rFonts w:ascii="Times New Roman" w:hAnsi="Times New Roman"/>
          <w:sz w:val="26"/>
          <w:szCs w:val="26"/>
        </w:rPr>
        <w:t xml:space="preserve">Уполномоченного органа                                 </w:t>
      </w:r>
      <w:r w:rsidRPr="007F29F0">
        <w:rPr>
          <w:rFonts w:ascii="Times New Roman" w:hAnsi="Times New Roman"/>
          <w:sz w:val="26"/>
          <w:szCs w:val="26"/>
        </w:rPr>
        <w:t xml:space="preserve"> по результатам предоставления государственной (муниципальной)услуги и на некорректное, невнимательн</w:t>
      </w:r>
      <w:r w:rsidR="007F29F0">
        <w:rPr>
          <w:rFonts w:ascii="Times New Roman" w:hAnsi="Times New Roman"/>
          <w:sz w:val="26"/>
          <w:szCs w:val="26"/>
        </w:rPr>
        <w:t>ое отношение должностных лиц Уполномоченного органа</w:t>
      </w:r>
      <w:r w:rsidRPr="007F29F0">
        <w:rPr>
          <w:rFonts w:ascii="Times New Roman" w:hAnsi="Times New Roman"/>
          <w:sz w:val="26"/>
          <w:szCs w:val="26"/>
        </w:rPr>
        <w:t xml:space="preserve"> к заявителям;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е) предоставление возможности получения Услуги в МФЦ;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ж) время ожидания в очереди при подаче запроса - не более 15 минут;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з) время ожидания в очереди при подаче запроса по предварительной записи 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 </w:t>
      </w:r>
      <w:r w:rsidR="007F29F0">
        <w:rPr>
          <w:rFonts w:ascii="Times New Roman" w:eastAsia="Times New Roman" w:hAnsi="Times New Roman" w:cs="Arial"/>
          <w:sz w:val="26"/>
          <w:szCs w:val="26"/>
          <w:lang w:eastAsia="ru-RU"/>
        </w:rPr>
        <w:t>15 минут;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и) срок регистрации запроса и иных документов, необходимых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предоставления Услуги, не может превышать </w:t>
      </w:r>
      <w:r w:rsid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рабочий день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к) время ожидания в очереди при получении результата предоставления Услуги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не более 15 минут;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492179" w:rsidRPr="007F29F0">
        <w:rPr>
          <w:rFonts w:ascii="Times New Roman" w:hAnsi="Times New Roman"/>
          <w:sz w:val="26"/>
          <w:szCs w:val="26"/>
        </w:rPr>
        <w:t xml:space="preserve">) количество взаимодействий заявителя с должностными лицами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="00492179" w:rsidRPr="007F29F0">
        <w:rPr>
          <w:rFonts w:ascii="Times New Roman" w:hAnsi="Times New Roman"/>
          <w:sz w:val="26"/>
          <w:szCs w:val="26"/>
        </w:rPr>
        <w:t xml:space="preserve"> при получении Услуги и их продолжительность;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492179" w:rsidRPr="007F29F0">
        <w:rPr>
          <w:rFonts w:ascii="Times New Roman" w:hAnsi="Times New Roman"/>
          <w:sz w:val="26"/>
          <w:szCs w:val="26"/>
        </w:rPr>
        <w:t>) достоверность предоставляемой заявителям информации о ходе предоставления Услуги;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492179" w:rsidRPr="007F29F0">
        <w:rPr>
          <w:rFonts w:ascii="Times New Roman" w:hAnsi="Times New Roman"/>
          <w:sz w:val="26"/>
          <w:szCs w:val="26"/>
        </w:rPr>
        <w:t>) своевременный прием и регистрация запроса заявителя;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92179" w:rsidRPr="007F29F0">
        <w:rPr>
          <w:rFonts w:ascii="Times New Roman" w:hAnsi="Times New Roman"/>
          <w:sz w:val="26"/>
          <w:szCs w:val="26"/>
        </w:rPr>
        <w:t>) удовлетворенность заявителей качеством предоставления Услуги;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92179" w:rsidRPr="007F29F0">
        <w:rPr>
          <w:rFonts w:ascii="Times New Roman" w:hAnsi="Times New Roman"/>
          <w:sz w:val="26"/>
          <w:szCs w:val="26"/>
        </w:rPr>
        <w:t>) принятие мер, направленных на восстановление нарушенных прав, свобод</w:t>
      </w:r>
      <w:r w:rsidR="00492179" w:rsidRPr="007F29F0">
        <w:rPr>
          <w:rFonts w:ascii="Times New Roman" w:hAnsi="Times New Roman"/>
          <w:sz w:val="26"/>
          <w:szCs w:val="26"/>
        </w:rPr>
        <w:br/>
        <w:t>и законных интересов заявителей.</w:t>
      </w:r>
    </w:p>
    <w:p w:rsidR="00492179" w:rsidRDefault="00336B0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336B09" w:rsidRDefault="00336B0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36B09" w:rsidRDefault="00336B0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36B09" w:rsidRPr="00492179" w:rsidRDefault="00336B0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7F2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особенности предоставления Услуги в электронной форме</w:t>
      </w:r>
    </w:p>
    <w:p w:rsidR="00492179" w:rsidRPr="00E24E8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red"/>
          <w:lang w:eastAsia="ru-RU"/>
        </w:rPr>
      </w:pPr>
    </w:p>
    <w:p w:rsidR="007631D9" w:rsidRDefault="00492179" w:rsidP="00763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2.14.1. </w:t>
      </w:r>
      <w:r w:rsidR="00C9518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631D9">
        <w:rPr>
          <w:rFonts w:ascii="Times New Roman" w:hAnsi="Times New Roman" w:cs="Times New Roman"/>
          <w:sz w:val="26"/>
          <w:szCs w:val="26"/>
        </w:rPr>
        <w:t>нформационны</w:t>
      </w:r>
      <w:r w:rsidR="00C95181">
        <w:rPr>
          <w:rFonts w:ascii="Times New Roman" w:hAnsi="Times New Roman" w:cs="Times New Roman"/>
          <w:sz w:val="26"/>
          <w:szCs w:val="26"/>
        </w:rPr>
        <w:t>е</w:t>
      </w:r>
      <w:r w:rsidR="007631D9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C95181">
        <w:rPr>
          <w:rFonts w:ascii="Times New Roman" w:hAnsi="Times New Roman" w:cs="Times New Roman"/>
          <w:sz w:val="26"/>
          <w:szCs w:val="26"/>
        </w:rPr>
        <w:t>ы</w:t>
      </w:r>
      <w:r w:rsidR="007631D9">
        <w:rPr>
          <w:rFonts w:ascii="Times New Roman" w:hAnsi="Times New Roman" w:cs="Times New Roman"/>
          <w:sz w:val="26"/>
          <w:szCs w:val="26"/>
        </w:rPr>
        <w:t xml:space="preserve">, </w:t>
      </w:r>
      <w:r w:rsidR="006E36C9">
        <w:rPr>
          <w:rFonts w:ascii="Times New Roman" w:hAnsi="Times New Roman" w:cs="Times New Roman"/>
          <w:sz w:val="26"/>
          <w:szCs w:val="26"/>
        </w:rPr>
        <w:t>используемые</w:t>
      </w:r>
      <w:r w:rsidR="007631D9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C95181">
        <w:rPr>
          <w:rFonts w:ascii="Times New Roman" w:hAnsi="Times New Roman" w:cs="Times New Roman"/>
          <w:sz w:val="26"/>
          <w:szCs w:val="26"/>
        </w:rPr>
        <w:t>Услуги:</w:t>
      </w:r>
    </w:p>
    <w:p w:rsidR="00C95181" w:rsidRDefault="00C95181" w:rsidP="00C95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92CDC" w:rsidRPr="00492179">
        <w:rPr>
          <w:rFonts w:ascii="Times New Roman" w:hAnsi="Times New Roman"/>
          <w:color w:val="000000" w:themeColor="text1"/>
          <w:sz w:val="26"/>
          <w:szCs w:val="26"/>
        </w:rPr>
        <w:t>ЕПГУ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6A4B44" w:rsidRPr="00E24E88" w:rsidRDefault="00DB1730" w:rsidP="0049217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DB1730">
        <w:rPr>
          <w:rFonts w:ascii="Times New Roman" w:hAnsi="Times New Roman"/>
          <w:sz w:val="26"/>
          <w:szCs w:val="26"/>
        </w:rPr>
        <w:t xml:space="preserve"> </w:t>
      </w:r>
      <w:r w:rsidRPr="007F29F0">
        <w:rPr>
          <w:rFonts w:ascii="Times New Roman" w:hAnsi="Times New Roman"/>
          <w:sz w:val="26"/>
          <w:szCs w:val="26"/>
        </w:rPr>
        <w:t xml:space="preserve">официальном сайте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538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E5384" w:rsidRPr="003E538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https://proxorovka-r31.gosweb.gosuslugi.ru/</w:t>
      </w:r>
      <w:r w:rsidR="003E538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92179" w:rsidRPr="00492179" w:rsidRDefault="00492179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492179">
        <w:rPr>
          <w:rFonts w:ascii="Times New Roman" w:hAnsi="Times New Roman"/>
          <w:b/>
          <w:sz w:val="26"/>
          <w:szCs w:val="26"/>
        </w:rPr>
        <w:t xml:space="preserve">. 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br/>
        <w:t>выполнения административных процедур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 w:rsidR="00AE1117" w:rsidRPr="00492179" w:rsidRDefault="00AE1117" w:rsidP="00AE1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E1117" w:rsidRDefault="00AE1117" w:rsidP="00AE1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3.1.1.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="00336B09">
        <w:rPr>
          <w:rFonts w:ascii="Times New Roman" w:hAnsi="Times New Roman" w:cs="Times New Roman"/>
          <w:sz w:val="26"/>
          <w:szCs w:val="26"/>
        </w:rPr>
        <w:t xml:space="preserve"> 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собственность за плату без проведения торгов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E1117" w:rsidRPr="00F211E3" w:rsidRDefault="00AE1117" w:rsidP="00AE1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3.1.2.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EF464B"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аренду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проведения торгов;</w:t>
      </w:r>
    </w:p>
    <w:p w:rsidR="00EF464B" w:rsidRDefault="00EF464B" w:rsidP="00EF46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3.1.3.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постоянное (бессрочное) пользование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E1117" w:rsidRDefault="00EF464B" w:rsidP="00AE1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3.1.4.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</w:t>
      </w:r>
      <w:proofErr w:type="gramStart"/>
      <w:r w:rsidR="00F211E3" w:rsidRPr="00F211E3">
        <w:rPr>
          <w:rFonts w:ascii="Times New Roman" w:hAnsi="Times New Roman" w:cs="Times New Roman"/>
          <w:sz w:val="26"/>
          <w:szCs w:val="26"/>
        </w:rPr>
        <w:t xml:space="preserve">разграничена,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безвозмездное пользование;</w:t>
      </w:r>
    </w:p>
    <w:p w:rsidR="00EF464B" w:rsidRDefault="00EF464B" w:rsidP="00AE1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3.1.5. Исправление допущенных опечаток и (или) ошибок в выданных в результате предоставления Услуги документах.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E1117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3.2.1. </w:t>
      </w:r>
      <w:r w:rsidR="00AE11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Вариант предоставления </w:t>
      </w:r>
      <w:r w:rsid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AE11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определяется в зависимости от результата предоставления услуги, за предоставлением которой обратился заявитель</w:t>
      </w:r>
      <w:r w:rsidR="00F6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E24E8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 Вариант 1</w:t>
      </w:r>
      <w:r w:rsidR="00336B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72334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</w:t>
      </w:r>
      <w:r w:rsidR="005B1C65" w:rsidRPr="002F486B">
        <w:rPr>
          <w:rFonts w:ascii="Times New Roman" w:hAnsi="Times New Roman" w:cs="Times New Roman"/>
          <w:b/>
          <w:sz w:val="26"/>
          <w:szCs w:val="26"/>
        </w:rPr>
        <w:t xml:space="preserve">разграничена, </w:t>
      </w:r>
      <w:r w:rsidR="005B1C65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="00C72334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собственность за плату без проведения </w:t>
      </w:r>
      <w:r w:rsidR="0034636B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торгов</w:t>
      </w:r>
      <w:r w:rsidR="00336B0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1530EB"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включает </w:t>
      </w:r>
      <w:r w:rsidR="00153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себя следующие</w:t>
      </w:r>
      <w:r w:rsidR="00336B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 процедуры:</w:t>
      </w:r>
    </w:p>
    <w:p w:rsidR="00097B41" w:rsidRPr="00492179" w:rsidRDefault="00097B41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34636B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</w:t>
      </w:r>
      <w:proofErr w:type="gramEnd"/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(получение) и регистрация запроса и иных документов, необходимых для предоставления Услуги;</w:t>
      </w: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492179" w:rsidRPr="00492179" w:rsidRDefault="00753EF0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:rsidR="00492179" w:rsidRPr="00492179" w:rsidRDefault="00753EF0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Предоставление результата Услуги.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36B09" w:rsidRDefault="00336B0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36B09" w:rsidRPr="00492179" w:rsidRDefault="00336B0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3.3.1. Прием запроса и документов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3.3.1.1. Основанием начала выполнения административной процедуры является поступление от </w:t>
      </w:r>
      <w:r w:rsidR="00E24E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3.3.1.2.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</w:t>
      </w:r>
      <w:r w:rsidR="00E24E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представляет в орган,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предоставляющий Услугу заявление по форме согласно </w:t>
      </w:r>
      <w:hyperlink w:anchor="sub_12000" w:history="1"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приложению </w:t>
        </w:r>
        <w:r w:rsidR="00E64124"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</w:r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№ </w:t>
        </w:r>
      </w:hyperlink>
      <w:r w:rsidR="00773A6E"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Административному регламенту, а также следующие документы:</w:t>
      </w:r>
    </w:p>
    <w:p w:rsidR="0096183B" w:rsidRPr="004E671F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336B09">
        <w:rPr>
          <w:rFonts w:ascii="Times New Roman" w:hAnsi="Times New Roman" w:cs="Times New Roman"/>
          <w:sz w:val="26"/>
          <w:szCs w:val="26"/>
        </w:rPr>
        <w:t xml:space="preserve">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671F">
        <w:rPr>
          <w:rFonts w:ascii="Times New Roman" w:hAnsi="Times New Roman" w:cs="Times New Roman"/>
          <w:sz w:val="26"/>
          <w:szCs w:val="26"/>
        </w:rPr>
        <w:t xml:space="preserve"> (за исключением документов, 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взаимодействия).</w:t>
      </w:r>
    </w:p>
    <w:p w:rsidR="0096183B" w:rsidRPr="004E671F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4E671F">
        <w:rPr>
          <w:rFonts w:ascii="Times New Roman" w:hAnsi="Times New Roman" w:cs="Times New Roman"/>
          <w:sz w:val="26"/>
          <w:szCs w:val="26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 w:cs="Times New Roman"/>
          <w:sz w:val="26"/>
          <w:szCs w:val="26"/>
        </w:rPr>
        <w:t>ся иностранное юридическое лицо.</w:t>
      </w:r>
    </w:p>
    <w:p w:rsidR="0096183B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садоводства.</w:t>
      </w:r>
    </w:p>
    <w:p w:rsidR="0096183B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E671F">
        <w:rPr>
          <w:rFonts w:ascii="Times New Roman" w:hAnsi="Times New Roman" w:cs="Times New Roman"/>
          <w:sz w:val="26"/>
          <w:szCs w:val="26"/>
        </w:rPr>
        <w:t>аявителя,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96183B" w:rsidRPr="004E671F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18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E671F">
        <w:rPr>
          <w:rFonts w:ascii="Times New Roman" w:hAnsi="Times New Roman" w:cs="Times New Roman"/>
          <w:sz w:val="26"/>
          <w:szCs w:val="26"/>
        </w:rPr>
        <w:t xml:space="preserve"> </w:t>
      </w:r>
      <w:r w:rsidR="00226D76">
        <w:rPr>
          <w:rFonts w:ascii="Times New Roman" w:hAnsi="Times New Roman" w:cs="Times New Roman"/>
          <w:sz w:val="26"/>
          <w:szCs w:val="26"/>
        </w:rPr>
        <w:t>«</w:t>
      </w:r>
      <w:r w:rsidRPr="004E671F">
        <w:rPr>
          <w:rFonts w:ascii="Times New Roman" w:hAnsi="Times New Roman" w:cs="Times New Roman"/>
          <w:sz w:val="26"/>
          <w:szCs w:val="26"/>
        </w:rPr>
        <w:t>Об обороте земель сельскохозяйственного назначения</w:t>
      </w:r>
      <w:r w:rsidR="00226D76">
        <w:rPr>
          <w:rFonts w:ascii="Times New Roman" w:hAnsi="Times New Roman" w:cs="Times New Roman"/>
          <w:sz w:val="26"/>
          <w:szCs w:val="26"/>
        </w:rPr>
        <w:t xml:space="preserve">» </w:t>
      </w:r>
      <w:r w:rsidRPr="004E671F">
        <w:rPr>
          <w:rFonts w:ascii="Times New Roman" w:hAnsi="Times New Roman" w:cs="Times New Roman"/>
          <w:sz w:val="26"/>
          <w:szCs w:val="26"/>
        </w:rPr>
        <w:t xml:space="preserve">в случае подачи заявления о предоставлении земельного участка из земель сельскохозяйственного назначения в соответствии с </w:t>
      </w:r>
      <w:hyperlink r:id="rId19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подпунктом 9 пункта 2 статьи 39.3</w:t>
        </w:r>
      </w:hyperlink>
      <w:r w:rsidRPr="004E671F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20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подпунктом 31 пункта 2 статьи 39.6</w:t>
        </w:r>
      </w:hyperlink>
      <w:r w:rsidRPr="004E671F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собственной инициативе:</w:t>
      </w:r>
    </w:p>
    <w:p w:rsidR="0001661A" w:rsidRDefault="0001661A" w:rsidP="000166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 Выписка из ЕГРН об основных характеристиках и зарегистрированных правах на земельный участок.</w:t>
      </w:r>
    </w:p>
    <w:p w:rsidR="0001661A" w:rsidRDefault="0001661A" w:rsidP="000166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B4606">
        <w:rPr>
          <w:rFonts w:ascii="Times New Roman" w:hAnsi="Times New Roman" w:cs="Times New Roman"/>
          <w:sz w:val="26"/>
          <w:szCs w:val="26"/>
        </w:rPr>
        <w:t>Выписка из ЕГРЮЛ о юридическом лице, являющемся заявителем.</w:t>
      </w:r>
    </w:p>
    <w:p w:rsidR="00E24E88" w:rsidRPr="0001661A" w:rsidRDefault="0001661A" w:rsidP="000166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21">
        <w:r w:rsidRPr="001B4606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1B4606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года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 xml:space="preserve">Об утверждении перечня документов, подтверждающих право заявителя на приобретение земельного участка без проведения </w:t>
      </w:r>
      <w:proofErr w:type="spellStart"/>
      <w:r w:rsidRPr="005D022F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1B4606">
        <w:rPr>
          <w:rFonts w:ascii="Times New Roman" w:hAnsi="Times New Roman" w:cs="Times New Roman"/>
          <w:sz w:val="26"/>
          <w:szCs w:val="26"/>
        </w:rPr>
        <w:t>которые</w:t>
      </w:r>
      <w:proofErr w:type="spellEnd"/>
      <w:r w:rsidRPr="001B4606">
        <w:rPr>
          <w:rFonts w:ascii="Times New Roman" w:hAnsi="Times New Roman" w:cs="Times New Roman"/>
          <w:sz w:val="26"/>
          <w:szCs w:val="26"/>
        </w:rPr>
        <w:t xml:space="preserve">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492179" w:rsidRPr="00492179" w:rsidRDefault="00492179" w:rsidP="00777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6E">
        <w:rPr>
          <w:rFonts w:ascii="Times New Roman" w:hAnsi="Times New Roman"/>
          <w:color w:val="000000" w:themeColor="text1"/>
          <w:sz w:val="26"/>
          <w:szCs w:val="26"/>
        </w:rPr>
        <w:t>3.3.1.4. Способами установления личности (идентификации) заявителя (предст</w:t>
      </w:r>
      <w:r w:rsidR="007774CF">
        <w:rPr>
          <w:rFonts w:ascii="Times New Roman" w:hAnsi="Times New Roman"/>
          <w:color w:val="000000" w:themeColor="text1"/>
          <w:sz w:val="26"/>
          <w:szCs w:val="26"/>
        </w:rPr>
        <w:t xml:space="preserve">авителя заявителя) являются </w:t>
      </w:r>
      <w:r w:rsidRPr="00773A6E">
        <w:rPr>
          <w:rFonts w:ascii="Times New Roman" w:hAnsi="Times New Roman"/>
          <w:bCs/>
          <w:color w:val="000000" w:themeColor="text1"/>
          <w:sz w:val="26"/>
          <w:szCs w:val="26"/>
        </w:rPr>
        <w:t>предъявление</w:t>
      </w:r>
      <w:r w:rsidR="00B6533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="00B653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 w:rsidR="00945F4B">
        <w:rPr>
          <w:rFonts w:ascii="Times New Roman" w:hAnsi="Times New Roman"/>
          <w:color w:val="000000" w:themeColor="text1"/>
          <w:sz w:val="26"/>
          <w:szCs w:val="26"/>
        </w:rPr>
        <w:t>ательством Российской Федерации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24E88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3.3.1.5. Основаниями для отказа в приеме документов у заявителя являются: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лицо.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от 6 апреля 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E24E88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представлено согласие на обработку персональных данных.</w:t>
      </w:r>
    </w:p>
    <w:p w:rsidR="00492179" w:rsidRPr="00492179" w:rsidRDefault="00492179" w:rsidP="0094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E24E88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Орган, предоставляющий Услуги, и органы участвующие в приеме запроса о предоставлении Услуги:</w:t>
      </w:r>
      <w:r w:rsidR="00B653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="00773A6E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773A6E"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 w:rsidR="00773A6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2179" w:rsidRP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79556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1B14E8">
        <w:rPr>
          <w:rFonts w:ascii="Times New Roman" w:hAnsi="Times New Roman"/>
          <w:color w:val="000000" w:themeColor="text1"/>
          <w:sz w:val="26"/>
          <w:szCs w:val="26"/>
        </w:rPr>
        <w:t xml:space="preserve"> возможен в Уполномоченном </w:t>
      </w:r>
      <w:proofErr w:type="gramStart"/>
      <w:r w:rsidR="001B14E8">
        <w:rPr>
          <w:rFonts w:ascii="Times New Roman" w:hAnsi="Times New Roman"/>
          <w:color w:val="000000" w:themeColor="text1"/>
          <w:sz w:val="26"/>
          <w:szCs w:val="26"/>
        </w:rPr>
        <w:t>органе</w:t>
      </w:r>
      <w:proofErr w:type="gramEnd"/>
      <w:r w:rsidR="001B14E8">
        <w:rPr>
          <w:rFonts w:ascii="Times New Roman" w:hAnsi="Times New Roman"/>
          <w:color w:val="000000" w:themeColor="text1"/>
          <w:sz w:val="26"/>
          <w:szCs w:val="26"/>
        </w:rPr>
        <w:t xml:space="preserve"> либо через ЕПГУ.</w:t>
      </w:r>
    </w:p>
    <w:p w:rsidR="00492179" w:rsidRPr="00E24E88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2E74B5" w:themeColor="accent1" w:themeShade="BF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795564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органе, предоставляющем Услугу, или в МФЦ составляет </w:t>
      </w:r>
      <w:r w:rsidR="001B14E8">
        <w:rPr>
          <w:rFonts w:ascii="Times New Roman" w:hAnsi="Times New Roman"/>
          <w:color w:val="000000" w:themeColor="text1"/>
          <w:sz w:val="26"/>
          <w:szCs w:val="26"/>
        </w:rPr>
        <w:t>1 рабочий день.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3.3.2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22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3.3.1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собственной инициативе.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1B14E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</w:t>
      </w:r>
      <w:r w:rsidR="007955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заимодействие осуществляется </w:t>
      </w:r>
      <w:r w:rsidR="001B14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с:</w:t>
      </w:r>
    </w:p>
    <w:p w:rsidR="001B14E8" w:rsidRDefault="001B14E8" w:rsidP="001B14E8">
      <w:pPr>
        <w:pStyle w:val="20"/>
        <w:shd w:val="clear" w:color="auto" w:fill="auto"/>
        <w:spacing w:after="0"/>
        <w:ind w:firstLine="708"/>
        <w:jc w:val="both"/>
      </w:pPr>
      <w:r>
        <w:rPr>
          <w:color w:val="000000" w:themeColor="text1"/>
          <w:lang w:eastAsia="ru-RU"/>
        </w:rPr>
        <w:t>-</w:t>
      </w: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B14E8" w:rsidRDefault="001B14E8" w:rsidP="001B14E8">
      <w:pPr>
        <w:pStyle w:val="20"/>
        <w:shd w:val="clear" w:color="auto" w:fill="auto"/>
        <w:spacing w:after="0"/>
        <w:ind w:firstLine="0"/>
        <w:jc w:val="both"/>
      </w:pPr>
      <w:r>
        <w:tab/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D421A" w:rsidRPr="005D421A" w:rsidRDefault="005D421A" w:rsidP="005D4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421A">
        <w:t>-</w:t>
      </w:r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Орган местного самоуправления,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 в границах</w:t>
      </w:r>
      <w:proofErr w:type="gramEnd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которой располагается образуемый земельный участок (земельные участки).</w:t>
      </w:r>
    </w:p>
    <w:p w:rsidR="001B14E8" w:rsidRPr="001B14E8" w:rsidRDefault="005D421A" w:rsidP="005D421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  <w:r w:rsidR="001B14E8" w:rsidRPr="001B14E8">
        <w:rPr>
          <w:color w:val="000000" w:themeColor="text1"/>
          <w:lang w:eastAsia="ru-RU"/>
        </w:rPr>
        <w:t>3.3.2.3. Межведомственный запрос формируется и направляется</w:t>
      </w:r>
      <w:r w:rsidR="001B14E8" w:rsidRPr="001B14E8">
        <w:rPr>
          <w:rFonts w:cs="Arial"/>
          <w:color w:val="000000" w:themeColor="text1"/>
          <w:lang w:eastAsia="ru-RU"/>
        </w:rPr>
        <w:t xml:space="preserve"> </w:t>
      </w:r>
      <w:r w:rsidR="001B14E8" w:rsidRPr="001B14E8">
        <w:rPr>
          <w:rFonts w:cs="Arial"/>
          <w:color w:val="000000" w:themeColor="text1"/>
          <w:lang w:eastAsia="ru-RU"/>
        </w:rPr>
        <w:lastRenderedPageBreak/>
        <w:t>уполномоченным лицом, ответственным за направление межведомственного запроса.</w:t>
      </w:r>
    </w:p>
    <w:p w:rsidR="00492179" w:rsidRPr="00492179" w:rsidRDefault="00492179" w:rsidP="001B1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3.3.2.4. Срок направления межведомственного запроса</w:t>
      </w:r>
      <w:r w:rsidR="005D421A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составляет5 рабочих дней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запроса о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</w:t>
      </w:r>
      <w:r w:rsid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492179" w:rsidRPr="00753E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</w:pPr>
    </w:p>
    <w:p w:rsidR="00492179" w:rsidRPr="00492179" w:rsidRDefault="00753EF0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3.3.3</w:t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92179"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="00492179"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="00492179"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 для оказания Услуги.</w:t>
      </w:r>
    </w:p>
    <w:p w:rsidR="005D421A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Основаниями для отказа в предоставлении Услуги являются</w:t>
      </w:r>
      <w:r w:rsidR="005D42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3.3.</w:t>
        </w:r>
        <w:r w:rsidR="00212C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.2 подраздела 3.3.</w:t>
        </w:r>
        <w:r w:rsidR="00212C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раздела II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1539E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Срок принятия решения о предоставлении (об отказе в предоставлении) Услуг</w:t>
      </w:r>
      <w:r w:rsidR="005D421A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</w:t>
      </w:r>
      <w:r w:rsidR="001539E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39E0" w:rsidRDefault="001539E0" w:rsidP="0015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42</w:t>
      </w:r>
      <w:r w:rsidR="003A0190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поступлении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              39.18 Земельного кодекса РФ;</w:t>
      </w:r>
    </w:p>
    <w:p w:rsidR="001539E0" w:rsidRPr="00492179" w:rsidRDefault="001539E0" w:rsidP="0015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 день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492179" w:rsidRPr="00492179" w:rsidRDefault="00492179" w:rsidP="00153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45F4B" w:rsidRDefault="00492179" w:rsidP="00945F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 w:rsidR="00212CC6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>. Результат оказания Услуги предоставляется заявителю</w:t>
      </w:r>
      <w:r w:rsidR="00945F4B">
        <w:rPr>
          <w:rFonts w:ascii="Times New Roman" w:hAnsi="Times New Roman"/>
          <w:bCs/>
          <w:sz w:val="26"/>
          <w:szCs w:val="26"/>
        </w:rPr>
        <w:t>: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на почтовый адрес, указанный Заявителем.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 w:rsidR="00212CC6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.2</w:t>
      </w:r>
      <w:r w:rsidRPr="00492179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 w:rsidR="00212CC6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.3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</w:t>
      </w:r>
      <w:r w:rsidR="00053E9C">
        <w:rPr>
          <w:rFonts w:ascii="Times New Roman" w:hAnsi="Times New Roman"/>
          <w:bCs/>
          <w:sz w:val="26"/>
          <w:szCs w:val="26"/>
        </w:rPr>
        <w:t xml:space="preserve">я в </w:t>
      </w:r>
      <w:proofErr w:type="gramStart"/>
      <w:r w:rsidR="00053E9C">
        <w:rPr>
          <w:rFonts w:ascii="Times New Roman" w:hAnsi="Times New Roman"/>
          <w:bCs/>
          <w:sz w:val="26"/>
          <w:szCs w:val="26"/>
        </w:rPr>
        <w:t>срок,</w:t>
      </w:r>
      <w:r w:rsidR="00053E9C">
        <w:rPr>
          <w:rFonts w:ascii="Times New Roman" w:hAnsi="Times New Roman"/>
          <w:bCs/>
          <w:sz w:val="26"/>
          <w:szCs w:val="26"/>
        </w:rPr>
        <w:br/>
        <w:t>не</w:t>
      </w:r>
      <w:proofErr w:type="gramEnd"/>
      <w:r w:rsidR="00053E9C">
        <w:rPr>
          <w:rFonts w:ascii="Times New Roman" w:hAnsi="Times New Roman"/>
          <w:bCs/>
          <w:sz w:val="26"/>
          <w:szCs w:val="26"/>
        </w:rPr>
        <w:t xml:space="preserve"> превышающий 3 </w:t>
      </w:r>
      <w:r w:rsidRPr="00492179">
        <w:rPr>
          <w:rFonts w:ascii="Times New Roman" w:hAnsi="Times New Roman"/>
          <w:bCs/>
          <w:sz w:val="26"/>
          <w:szCs w:val="26"/>
        </w:rPr>
        <w:t>рабочих дней, и исчисляется со дня принятия решения</w:t>
      </w:r>
      <w:r w:rsidRPr="00492179">
        <w:rPr>
          <w:rFonts w:ascii="Times New Roman" w:hAnsi="Times New Roman"/>
          <w:bCs/>
          <w:sz w:val="26"/>
          <w:szCs w:val="26"/>
        </w:rPr>
        <w:br/>
        <w:t>о предоставлении Услуги.</w:t>
      </w:r>
    </w:p>
    <w:p w:rsidR="00492179" w:rsidRPr="00492179" w:rsidRDefault="00053E9C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053E9C">
        <w:rPr>
          <w:rFonts w:ascii="Times New Roman" w:hAnsi="Times New Roman"/>
          <w:sz w:val="26"/>
          <w:szCs w:val="26"/>
        </w:rPr>
        <w:t>3.3.</w:t>
      </w:r>
      <w:r w:rsidR="00212CC6">
        <w:rPr>
          <w:rFonts w:ascii="Times New Roman" w:hAnsi="Times New Roman"/>
          <w:sz w:val="26"/>
          <w:szCs w:val="26"/>
        </w:rPr>
        <w:t>4</w:t>
      </w:r>
      <w:r w:rsidRPr="00053E9C">
        <w:rPr>
          <w:rFonts w:ascii="Times New Roman" w:hAnsi="Times New Roman"/>
          <w:sz w:val="26"/>
          <w:szCs w:val="26"/>
        </w:rPr>
        <w:t>.4</w:t>
      </w:r>
      <w:r w:rsidRPr="00053E9C">
        <w:rPr>
          <w:rFonts w:ascii="Times New Roman" w:hAnsi="Times New Roman"/>
          <w:bCs/>
          <w:sz w:val="26"/>
          <w:szCs w:val="26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</w:t>
      </w:r>
      <w:r w:rsidR="00492179" w:rsidRPr="00053E9C">
        <w:rPr>
          <w:rFonts w:ascii="Times New Roman" w:hAnsi="Times New Roman"/>
          <w:bCs/>
          <w:sz w:val="26"/>
          <w:szCs w:val="26"/>
        </w:rPr>
        <w:t>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0EB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Вариант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B653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аренду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без проведения торгов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в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себя следующие</w:t>
      </w:r>
      <w:r w:rsidR="00B653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 процедуры: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</w:t>
      </w:r>
      <w:proofErr w:type="gramEnd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(получение) и регистрация запроса и иных документов, необходимых для предоставления Услуги;</w:t>
      </w:r>
    </w:p>
    <w:p w:rsidR="001530EB" w:rsidRPr="00492179" w:rsidRDefault="001530EB" w:rsidP="001530EB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Предоставление результата Услуги.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.1. Прием запроса и документов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.1.1. Основанием начала выполнения административной процедуры является поступление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Услуги.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представляет в орган,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предоставляющий Услугу заявление по форме согласно </w:t>
      </w:r>
      <w:hyperlink w:anchor="sub_12000" w:history="1"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приложению </w:t>
        </w:r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  <w:t>№ </w:t>
        </w:r>
      </w:hyperlink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Административному регламенту, а также следующие документы:</w:t>
      </w:r>
    </w:p>
    <w:p w:rsidR="0096183B" w:rsidRPr="004E671F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B65334">
        <w:rPr>
          <w:rFonts w:ascii="Times New Roman" w:hAnsi="Times New Roman" w:cs="Times New Roman"/>
          <w:sz w:val="26"/>
          <w:szCs w:val="26"/>
        </w:rPr>
        <w:t xml:space="preserve">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671F">
        <w:rPr>
          <w:rFonts w:ascii="Times New Roman" w:hAnsi="Times New Roman" w:cs="Times New Roman"/>
          <w:sz w:val="26"/>
          <w:szCs w:val="26"/>
        </w:rPr>
        <w:t xml:space="preserve"> (за </w:t>
      </w:r>
      <w:r w:rsidRPr="004E671F">
        <w:rPr>
          <w:rFonts w:ascii="Times New Roman" w:hAnsi="Times New Roman" w:cs="Times New Roman"/>
          <w:sz w:val="26"/>
          <w:szCs w:val="26"/>
        </w:rPr>
        <w:lastRenderedPageBreak/>
        <w:t xml:space="preserve">исключением документов, 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взаимодействия).</w:t>
      </w:r>
    </w:p>
    <w:p w:rsidR="0096183B" w:rsidRPr="004E671F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4E671F">
        <w:rPr>
          <w:rFonts w:ascii="Times New Roman" w:hAnsi="Times New Roman" w:cs="Times New Roman"/>
          <w:sz w:val="26"/>
          <w:szCs w:val="26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 w:cs="Times New Roman"/>
          <w:sz w:val="26"/>
          <w:szCs w:val="26"/>
        </w:rPr>
        <w:t>ся иностранное юридическое лицо.</w:t>
      </w:r>
    </w:p>
    <w:p w:rsidR="0096183B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садоводства.</w:t>
      </w:r>
    </w:p>
    <w:p w:rsidR="0096183B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E671F">
        <w:rPr>
          <w:rFonts w:ascii="Times New Roman" w:hAnsi="Times New Roman" w:cs="Times New Roman"/>
          <w:sz w:val="26"/>
          <w:szCs w:val="26"/>
        </w:rPr>
        <w:t>аявителя,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96183B" w:rsidRPr="004E671F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23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E671F">
        <w:rPr>
          <w:rFonts w:ascii="Times New Roman" w:hAnsi="Times New Roman" w:cs="Times New Roman"/>
          <w:sz w:val="26"/>
          <w:szCs w:val="26"/>
        </w:rPr>
        <w:t xml:space="preserve"> "Об обороте земель сельскохозяйственного назначения" в случае подачи заявления о предоставлении земельного участка из земель сельскохозяйственного назначения в соответствии с </w:t>
      </w:r>
      <w:hyperlink r:id="rId24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подпунктом 9 пункта 2 статьи 39.3</w:t>
        </w:r>
      </w:hyperlink>
      <w:r w:rsidRPr="004E671F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25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подпунктом 31 пункта 2 статьи 39.6</w:t>
        </w:r>
      </w:hyperlink>
      <w:r w:rsidRPr="004E671F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собственной инициативе:</w:t>
      </w:r>
    </w:p>
    <w:p w:rsidR="0096183B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 Выписка из ЕГРН об основных характеристиках и зарегистрированных правах на земельный участок.</w:t>
      </w:r>
    </w:p>
    <w:p w:rsidR="0096183B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B4606">
        <w:rPr>
          <w:rFonts w:ascii="Times New Roman" w:hAnsi="Times New Roman" w:cs="Times New Roman"/>
          <w:sz w:val="26"/>
          <w:szCs w:val="26"/>
        </w:rPr>
        <w:t>Выписка из ЕГРЮЛ о юридическом лице, являющемся заявителем.</w:t>
      </w:r>
    </w:p>
    <w:p w:rsidR="0096183B" w:rsidRPr="0001661A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26">
        <w:r w:rsidRPr="001B4606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1B4606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года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 xml:space="preserve">Об утверждении перечня документов, подтверждающих право заявителя на приобретение земельного участка без проведения </w:t>
      </w:r>
      <w:proofErr w:type="spellStart"/>
      <w:r w:rsidRPr="005D022F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1B4606">
        <w:rPr>
          <w:rFonts w:ascii="Times New Roman" w:hAnsi="Times New Roman" w:cs="Times New Roman"/>
          <w:sz w:val="26"/>
          <w:szCs w:val="26"/>
        </w:rPr>
        <w:t>которые</w:t>
      </w:r>
      <w:proofErr w:type="spellEnd"/>
      <w:r w:rsidRPr="001B4606">
        <w:rPr>
          <w:rFonts w:ascii="Times New Roman" w:hAnsi="Times New Roman" w:cs="Times New Roman"/>
          <w:sz w:val="26"/>
          <w:szCs w:val="26"/>
        </w:rPr>
        <w:t xml:space="preserve">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96183B" w:rsidRPr="00492179" w:rsidRDefault="0096183B" w:rsidP="009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6E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.1.4. Способами установления личности (идентификации) заявителя (предст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авителя заявителя) являются </w:t>
      </w:r>
      <w:r w:rsidRPr="00773A6E">
        <w:rPr>
          <w:rFonts w:ascii="Times New Roman" w:hAnsi="Times New Roman"/>
          <w:bCs/>
          <w:color w:val="000000" w:themeColor="text1"/>
          <w:sz w:val="26"/>
          <w:szCs w:val="26"/>
        </w:rPr>
        <w:t>предъявление</w:t>
      </w:r>
      <w:r w:rsidR="00B6533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="00B653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>
        <w:rPr>
          <w:rFonts w:ascii="Times New Roman" w:hAnsi="Times New Roman"/>
          <w:color w:val="000000" w:themeColor="text1"/>
          <w:sz w:val="26"/>
          <w:szCs w:val="26"/>
        </w:rPr>
        <w:t>ательством Российской Федерации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6183B" w:rsidRDefault="0096183B" w:rsidP="009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961E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.1.5. Основаниями для отказа в приеме документов у заявителя являются:</w:t>
      </w:r>
    </w:p>
    <w:p w:rsidR="0096183B" w:rsidRPr="00CC704C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лицо.</w:t>
      </w:r>
    </w:p>
    <w:p w:rsidR="0096183B" w:rsidRPr="00CC704C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96183B" w:rsidRPr="00CC704C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96183B" w:rsidRPr="00CC704C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6183B" w:rsidRPr="00CC704C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от 6 апреля 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действительности, усиленной квалифицированной электронной подписи.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представлено согласие на обработку персональных данных.</w:t>
      </w:r>
    </w:p>
    <w:p w:rsidR="0096183B" w:rsidRPr="00492179" w:rsidRDefault="0096183B" w:rsidP="009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961E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Орган, предоставляющий Услуги, и органы участвующие в приеме запроса о предоставлении Услуги:</w:t>
      </w:r>
      <w:r w:rsidR="00B653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Уполномоченный орган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6183B" w:rsidRPr="00492179" w:rsidRDefault="0096183B" w:rsidP="009618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961E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возможен в Уполномоченном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органе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либо через ЕПГУ.</w:t>
      </w:r>
    </w:p>
    <w:p w:rsidR="0096183B" w:rsidRPr="00E24E88" w:rsidRDefault="0096183B" w:rsidP="0096183B">
      <w:pPr>
        <w:spacing w:after="0" w:line="240" w:lineRule="auto"/>
        <w:ind w:firstLine="709"/>
        <w:jc w:val="both"/>
        <w:rPr>
          <w:rFonts w:ascii="Times New Roman" w:hAnsi="Times New Roman"/>
          <w:color w:val="2E74B5" w:themeColor="accent1" w:themeShade="BF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961E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органе, предоставляющем Услугу, или в МФЦ составляет </w:t>
      </w:r>
      <w:r>
        <w:rPr>
          <w:rFonts w:ascii="Times New Roman" w:hAnsi="Times New Roman"/>
          <w:color w:val="000000" w:themeColor="text1"/>
          <w:sz w:val="26"/>
          <w:szCs w:val="26"/>
        </w:rPr>
        <w:t>1 рабочий день.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96183B" w:rsidRPr="00492179" w:rsidRDefault="0096183B" w:rsidP="0096183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F961EE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</w:p>
    <w:p w:rsidR="0096183B" w:rsidRPr="00492179" w:rsidRDefault="0096183B" w:rsidP="0096183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27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982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</w:t>
        </w:r>
        <w:r w:rsidR="009826B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4</w:t>
        </w:r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.1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собственной инициативе. 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заимодействие осуществляется с:</w:t>
      </w:r>
    </w:p>
    <w:p w:rsidR="0096183B" w:rsidRDefault="0096183B" w:rsidP="0096183B">
      <w:pPr>
        <w:pStyle w:val="20"/>
        <w:shd w:val="clear" w:color="auto" w:fill="auto"/>
        <w:spacing w:after="0"/>
        <w:ind w:firstLine="708"/>
        <w:jc w:val="both"/>
      </w:pPr>
      <w:r>
        <w:rPr>
          <w:color w:val="000000" w:themeColor="text1"/>
          <w:lang w:eastAsia="ru-RU"/>
        </w:rPr>
        <w:t>-</w:t>
      </w: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6183B" w:rsidRDefault="0096183B" w:rsidP="0096183B">
      <w:pPr>
        <w:pStyle w:val="20"/>
        <w:shd w:val="clear" w:color="auto" w:fill="auto"/>
        <w:spacing w:after="0"/>
        <w:ind w:firstLine="0"/>
        <w:jc w:val="both"/>
      </w:pPr>
      <w:r>
        <w:tab/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6183B" w:rsidRPr="005D421A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421A">
        <w:t>-</w:t>
      </w:r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Орган местного самоуправления,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 в границах</w:t>
      </w:r>
      <w:proofErr w:type="gramEnd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которой располагается образуемый земельный участок (земельные участки).</w:t>
      </w:r>
    </w:p>
    <w:p w:rsidR="0096183B" w:rsidRPr="001B14E8" w:rsidRDefault="0096183B" w:rsidP="0096183B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  <w:r w:rsidRPr="001B14E8">
        <w:rPr>
          <w:color w:val="000000" w:themeColor="text1"/>
          <w:lang w:eastAsia="ru-RU"/>
        </w:rPr>
        <w:t>3.</w:t>
      </w:r>
      <w:r w:rsidR="00F961EE">
        <w:rPr>
          <w:color w:val="000000" w:themeColor="text1"/>
          <w:lang w:eastAsia="ru-RU"/>
        </w:rPr>
        <w:t>4</w:t>
      </w:r>
      <w:r w:rsidRPr="001B14E8">
        <w:rPr>
          <w:color w:val="000000" w:themeColor="text1"/>
          <w:lang w:eastAsia="ru-RU"/>
        </w:rPr>
        <w:t>.2.3. Межведомственный запрос формируется и направляется</w:t>
      </w:r>
      <w:r w:rsidRPr="001B14E8">
        <w:rPr>
          <w:rFonts w:cs="Arial"/>
          <w:color w:val="000000" w:themeColor="text1"/>
          <w:lang w:eastAsia="ru-RU"/>
        </w:rPr>
        <w:t xml:space="preserve"> уполномоченным лицом, ответственным за направление межведомственного запроса.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961E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.2.4. Срок направления межведомственного запроса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составляет5 рабочих дней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запроса о предоставлении Услуги.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96183B" w:rsidRPr="00753EF0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</w:pP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 для оказания Услуги.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Основаниями для отказа в предоставлении Услуги являются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96183B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.1.2. подраздела 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 раздела III настоящего Административного регламента;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</w:t>
        </w:r>
        <w:r w:rsidR="00F961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.2 подраздела 3.</w:t>
        </w:r>
        <w:r w:rsidR="00F961E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раздела II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1539E0" w:rsidRDefault="0096183B" w:rsidP="00153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="001539E0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Срок принятия решения о предоставлении (об отказе в предоставлении) Услуг</w:t>
      </w:r>
      <w:r w:rsidR="001539E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составляет:</w:t>
      </w:r>
    </w:p>
    <w:p w:rsidR="001539E0" w:rsidRDefault="001539E0" w:rsidP="0015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- 4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A0190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при поступлении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              39.18 Земельного кодекса РФ;</w:t>
      </w:r>
    </w:p>
    <w:p w:rsidR="001539E0" w:rsidRPr="00492179" w:rsidRDefault="001539E0" w:rsidP="0015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- 2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B653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 xml:space="preserve">день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со дня поступления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96183B" w:rsidRPr="00492179" w:rsidRDefault="0096183B" w:rsidP="00153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96183B" w:rsidRPr="00492179" w:rsidRDefault="0096183B" w:rsidP="00961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183B" w:rsidRDefault="0096183B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lastRenderedPageBreak/>
        <w:t>3.</w:t>
      </w:r>
      <w:r w:rsidR="00F961EE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>. Результат оказания Услуги предоставляется заявителю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96183B" w:rsidRPr="00945F4B" w:rsidRDefault="0096183B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96183B" w:rsidRPr="00945F4B" w:rsidRDefault="0096183B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96183B" w:rsidRPr="00945F4B" w:rsidRDefault="0096183B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на почтовый адрес, указанный Заявителем.</w:t>
      </w:r>
    </w:p>
    <w:p w:rsidR="0096183B" w:rsidRPr="00492179" w:rsidRDefault="0096183B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 w:rsidR="00F961EE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.2</w:t>
      </w:r>
      <w:r w:rsidRPr="00492179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96183B" w:rsidRPr="00492179" w:rsidRDefault="0096183B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 w:rsidR="00F961EE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.3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</w:t>
      </w:r>
      <w:r>
        <w:rPr>
          <w:rFonts w:ascii="Times New Roman" w:hAnsi="Times New Roman"/>
          <w:bCs/>
          <w:sz w:val="26"/>
          <w:szCs w:val="26"/>
        </w:rPr>
        <w:t xml:space="preserve">я в </w:t>
      </w:r>
      <w:proofErr w:type="gramStart"/>
      <w:r>
        <w:rPr>
          <w:rFonts w:ascii="Times New Roman" w:hAnsi="Times New Roman"/>
          <w:bCs/>
          <w:sz w:val="26"/>
          <w:szCs w:val="26"/>
        </w:rPr>
        <w:t>срок,</w:t>
      </w:r>
      <w:r>
        <w:rPr>
          <w:rFonts w:ascii="Times New Roman" w:hAnsi="Times New Roman"/>
          <w:bCs/>
          <w:sz w:val="26"/>
          <w:szCs w:val="26"/>
        </w:rPr>
        <w:br/>
        <w:t>не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превышающий 3 </w:t>
      </w:r>
      <w:r w:rsidRPr="00492179">
        <w:rPr>
          <w:rFonts w:ascii="Times New Roman" w:hAnsi="Times New Roman"/>
          <w:bCs/>
          <w:sz w:val="26"/>
          <w:szCs w:val="26"/>
        </w:rPr>
        <w:t>рабочих дней, и исчисляется со дня принятия решения</w:t>
      </w:r>
      <w:r w:rsidRPr="00492179">
        <w:rPr>
          <w:rFonts w:ascii="Times New Roman" w:hAnsi="Times New Roman"/>
          <w:bCs/>
          <w:sz w:val="26"/>
          <w:szCs w:val="26"/>
        </w:rPr>
        <w:br/>
        <w:t>о предоставлении Услуги.</w:t>
      </w:r>
    </w:p>
    <w:p w:rsidR="0096183B" w:rsidRDefault="0096183B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053E9C">
        <w:rPr>
          <w:rFonts w:ascii="Times New Roman" w:hAnsi="Times New Roman"/>
          <w:sz w:val="26"/>
          <w:szCs w:val="26"/>
        </w:rPr>
        <w:t>3.</w:t>
      </w:r>
      <w:r w:rsidR="00F961EE">
        <w:rPr>
          <w:rFonts w:ascii="Times New Roman" w:hAnsi="Times New Roman"/>
          <w:sz w:val="26"/>
          <w:szCs w:val="26"/>
        </w:rPr>
        <w:t>4</w:t>
      </w:r>
      <w:r w:rsidRPr="00053E9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053E9C">
        <w:rPr>
          <w:rFonts w:ascii="Times New Roman" w:hAnsi="Times New Roman"/>
          <w:sz w:val="26"/>
          <w:szCs w:val="26"/>
        </w:rPr>
        <w:t>.4</w:t>
      </w:r>
      <w:r w:rsidRPr="00053E9C">
        <w:rPr>
          <w:rFonts w:ascii="Times New Roman" w:hAnsi="Times New Roman"/>
          <w:bCs/>
          <w:sz w:val="26"/>
          <w:szCs w:val="26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F961EE" w:rsidRPr="00492179" w:rsidRDefault="00F961EE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</w:p>
    <w:p w:rsidR="001530EB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3.5. Вариант 3</w:t>
      </w:r>
      <w:r w:rsidR="006339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F211E3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="006339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постоянное (бессрочное) пользование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себя следующие</w:t>
      </w:r>
      <w:r w:rsidR="00B653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 процедуры: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</w:t>
      </w:r>
      <w:proofErr w:type="gramEnd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(получение) и регистрация запроса и иных документов, необходимых для предоставления Услуги;</w:t>
      </w:r>
    </w:p>
    <w:p w:rsidR="001530EB" w:rsidRPr="00492179" w:rsidRDefault="001530EB" w:rsidP="001530EB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Предоставление результата Услуги.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.1. Прием запроса и документов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.1.1. Основанием начала выполнения административной процедуры является поступление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представляет в орган,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предоставляющий Услугу заявление по форме согласно </w:t>
      </w:r>
      <w:hyperlink w:anchor="sub_12000" w:history="1"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приложению </w:t>
        </w:r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  <w:t>№ </w:t>
        </w:r>
      </w:hyperlink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633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Административному регламенту, а также следующие документы:</w:t>
      </w:r>
    </w:p>
    <w:p w:rsidR="00F961EE" w:rsidRPr="004E671F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63392D">
        <w:rPr>
          <w:rFonts w:ascii="Times New Roman" w:hAnsi="Times New Roman" w:cs="Times New Roman"/>
          <w:sz w:val="26"/>
          <w:szCs w:val="26"/>
        </w:rPr>
        <w:t xml:space="preserve">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671F">
        <w:rPr>
          <w:rFonts w:ascii="Times New Roman" w:hAnsi="Times New Roman" w:cs="Times New Roman"/>
          <w:sz w:val="26"/>
          <w:szCs w:val="26"/>
        </w:rPr>
        <w:t xml:space="preserve"> (за исключением документов, 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взаимодействия).</w:t>
      </w:r>
    </w:p>
    <w:p w:rsidR="00F961EE" w:rsidRPr="004E671F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4E671F">
        <w:rPr>
          <w:rFonts w:ascii="Times New Roman" w:hAnsi="Times New Roman" w:cs="Times New Roman"/>
          <w:sz w:val="26"/>
          <w:szCs w:val="26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 w:cs="Times New Roman"/>
          <w:sz w:val="26"/>
          <w:szCs w:val="26"/>
        </w:rPr>
        <w:t>ся иностранное юридическое лицо.</w:t>
      </w:r>
    </w:p>
    <w:p w:rsidR="00F961EE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4E671F">
        <w:rPr>
          <w:rFonts w:ascii="Times New Roman" w:hAnsi="Times New Roman" w:cs="Times New Roman"/>
          <w:sz w:val="26"/>
          <w:szCs w:val="26"/>
        </w:rPr>
        <w:t xml:space="preserve">в </w:t>
      </w:r>
      <w:r w:rsidRPr="004E671F">
        <w:rPr>
          <w:rFonts w:ascii="Times New Roman" w:hAnsi="Times New Roman" w:cs="Times New Roman"/>
          <w:sz w:val="26"/>
          <w:szCs w:val="26"/>
        </w:rPr>
        <w:lastRenderedPageBreak/>
        <w:t>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садоводства.</w:t>
      </w:r>
    </w:p>
    <w:p w:rsidR="00F961EE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E671F">
        <w:rPr>
          <w:rFonts w:ascii="Times New Roman" w:hAnsi="Times New Roman" w:cs="Times New Roman"/>
          <w:sz w:val="26"/>
          <w:szCs w:val="26"/>
        </w:rPr>
        <w:t>аявителя,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собственной инициативе:</w:t>
      </w:r>
    </w:p>
    <w:p w:rsidR="00F961EE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 Выписка из ЕГРН об основных характеристиках и зарегистрированных правах на земельный участок.</w:t>
      </w:r>
    </w:p>
    <w:p w:rsidR="00F961EE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B4606">
        <w:rPr>
          <w:rFonts w:ascii="Times New Roman" w:hAnsi="Times New Roman" w:cs="Times New Roman"/>
          <w:sz w:val="26"/>
          <w:szCs w:val="26"/>
        </w:rPr>
        <w:t>Выписка из ЕГРЮЛ о юридическом лице, являющемся заявителем.</w:t>
      </w:r>
    </w:p>
    <w:p w:rsidR="00F961EE" w:rsidRPr="0001661A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28">
        <w:r w:rsidRPr="001B4606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1B4606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года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 xml:space="preserve">Об утверждении перечня документов, подтверждающих право заявителя на приобретение земельного участка без проведения </w:t>
      </w:r>
      <w:proofErr w:type="spellStart"/>
      <w:r w:rsidRPr="005D022F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1B4606">
        <w:rPr>
          <w:rFonts w:ascii="Times New Roman" w:hAnsi="Times New Roman" w:cs="Times New Roman"/>
          <w:sz w:val="26"/>
          <w:szCs w:val="26"/>
        </w:rPr>
        <w:t>которые</w:t>
      </w:r>
      <w:proofErr w:type="spellEnd"/>
      <w:r w:rsidRPr="001B4606">
        <w:rPr>
          <w:rFonts w:ascii="Times New Roman" w:hAnsi="Times New Roman" w:cs="Times New Roman"/>
          <w:sz w:val="26"/>
          <w:szCs w:val="26"/>
        </w:rPr>
        <w:t xml:space="preserve">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F961EE" w:rsidRPr="00492179" w:rsidRDefault="00F961EE" w:rsidP="00F96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6E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.1.4. Способами установления личности (идентификации) заявителя (предст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авителя заявителя) являются </w:t>
      </w:r>
      <w:r w:rsidRPr="00773A6E">
        <w:rPr>
          <w:rFonts w:ascii="Times New Roman" w:hAnsi="Times New Roman"/>
          <w:bCs/>
          <w:color w:val="000000" w:themeColor="text1"/>
          <w:sz w:val="26"/>
          <w:szCs w:val="26"/>
        </w:rPr>
        <w:t>предъявление</w:t>
      </w:r>
      <w:r w:rsidR="00FE5EC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="00FE5E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>
        <w:rPr>
          <w:rFonts w:ascii="Times New Roman" w:hAnsi="Times New Roman"/>
          <w:color w:val="000000" w:themeColor="text1"/>
          <w:sz w:val="26"/>
          <w:szCs w:val="26"/>
        </w:rPr>
        <w:t>ательством Российской Федерации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961EE" w:rsidRDefault="00F961EE" w:rsidP="00F96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.1.5. Основаниями для отказа в приеме документов у заявителя являются: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лицо.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от 6 апреля 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представлено согласие на обработку персональных данных.</w:t>
      </w:r>
    </w:p>
    <w:p w:rsidR="00F961EE" w:rsidRPr="00492179" w:rsidRDefault="00F961EE" w:rsidP="00F96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Орган, предоставляющий Услуги, и органы участвующие в приеме запроса о предоставлении Услуги:</w:t>
      </w:r>
      <w:r w:rsidR="00AD09D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961EE" w:rsidRPr="00492179" w:rsidRDefault="00F961EE" w:rsidP="00F961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возможен в Уполномоченном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органе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либо через ЕПГУ.</w:t>
      </w:r>
    </w:p>
    <w:p w:rsidR="00F961EE" w:rsidRPr="00E24E88" w:rsidRDefault="00F961EE" w:rsidP="00F961EE">
      <w:pPr>
        <w:spacing w:after="0" w:line="240" w:lineRule="auto"/>
        <w:ind w:firstLine="709"/>
        <w:jc w:val="both"/>
        <w:rPr>
          <w:rFonts w:ascii="Times New Roman" w:hAnsi="Times New Roman"/>
          <w:color w:val="2E74B5" w:themeColor="accent1" w:themeShade="BF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органе, предоставляющем Услугу, или в МФЦ составляет </w:t>
      </w:r>
      <w:r>
        <w:rPr>
          <w:rFonts w:ascii="Times New Roman" w:hAnsi="Times New Roman"/>
          <w:color w:val="000000" w:themeColor="text1"/>
          <w:sz w:val="26"/>
          <w:szCs w:val="26"/>
        </w:rPr>
        <w:t>1 рабочий день.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F961EE" w:rsidRPr="00492179" w:rsidRDefault="00F961EE" w:rsidP="00F961EE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3.</w:t>
      </w:r>
      <w:r w:rsidR="004D6D13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</w:p>
    <w:p w:rsidR="00F961EE" w:rsidRPr="00492179" w:rsidRDefault="00F961EE" w:rsidP="00F961EE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29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9826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</w:t>
        </w:r>
        <w:r w:rsidR="009826B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5</w:t>
        </w:r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.1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собственной инициативе. 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заимодействие осуществляется с:</w:t>
      </w:r>
    </w:p>
    <w:p w:rsidR="00F961EE" w:rsidRDefault="00F961EE" w:rsidP="00F961EE">
      <w:pPr>
        <w:pStyle w:val="20"/>
        <w:shd w:val="clear" w:color="auto" w:fill="auto"/>
        <w:spacing w:after="0"/>
        <w:ind w:firstLine="708"/>
        <w:jc w:val="both"/>
      </w:pPr>
      <w:r>
        <w:rPr>
          <w:color w:val="000000" w:themeColor="text1"/>
          <w:lang w:eastAsia="ru-RU"/>
        </w:rPr>
        <w:t>-</w:t>
      </w: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961EE" w:rsidRDefault="00F961EE" w:rsidP="00F961EE">
      <w:pPr>
        <w:pStyle w:val="20"/>
        <w:shd w:val="clear" w:color="auto" w:fill="auto"/>
        <w:spacing w:after="0"/>
        <w:ind w:firstLine="0"/>
        <w:jc w:val="both"/>
      </w:pPr>
      <w:r>
        <w:tab/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961EE" w:rsidRPr="005D421A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421A">
        <w:t>-</w:t>
      </w:r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Орган местного самоуправления,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 в границах</w:t>
      </w:r>
      <w:proofErr w:type="gramEnd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которой располагается образуемый земельный участок (земельные участки).</w:t>
      </w:r>
    </w:p>
    <w:p w:rsidR="00F961EE" w:rsidRPr="001B14E8" w:rsidRDefault="00F961EE" w:rsidP="00F961EE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  <w:r w:rsidRPr="001B14E8">
        <w:rPr>
          <w:color w:val="000000" w:themeColor="text1"/>
          <w:lang w:eastAsia="ru-RU"/>
        </w:rPr>
        <w:t>3.</w:t>
      </w:r>
      <w:r w:rsidR="004D6D13">
        <w:rPr>
          <w:color w:val="000000" w:themeColor="text1"/>
          <w:lang w:eastAsia="ru-RU"/>
        </w:rPr>
        <w:t>5</w:t>
      </w:r>
      <w:r w:rsidRPr="001B14E8">
        <w:rPr>
          <w:color w:val="000000" w:themeColor="text1"/>
          <w:lang w:eastAsia="ru-RU"/>
        </w:rPr>
        <w:t>.2.3. Межведомственный запрос формируется и направляется</w:t>
      </w:r>
      <w:r w:rsidRPr="001B14E8">
        <w:rPr>
          <w:rFonts w:cs="Arial"/>
          <w:color w:val="000000" w:themeColor="text1"/>
          <w:lang w:eastAsia="ru-RU"/>
        </w:rPr>
        <w:t xml:space="preserve"> уполномоченным лицом, ответственным за направление межведомственного запроса.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.2.4. Срок направления межведомственного запроса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составляет5 рабочих дней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запроса о предоставлении Услуги.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F961EE" w:rsidRPr="00753EF0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 для оказания Услуги.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Основаниями для отказа в предоставлении Услуги являются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аявление подано в орган государственной власти, орган местного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.1.2. подраздела 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 раздела III настоящего Административного регламента;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</w:t>
        </w:r>
        <w:r w:rsidR="004D6D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.2 подраздела 3.</w:t>
        </w:r>
        <w:r w:rsidR="004D6D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раздела II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Срок принятия решения о предоставлении (об отказе в предоставлении)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 2</w:t>
      </w:r>
      <w:r w:rsidR="005B1C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</w:t>
      </w:r>
      <w:r w:rsidR="005B1C6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5B1C65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961EE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5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>. Результат оказания Услуги предоставляется заявителю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F961EE" w:rsidRPr="00945F4B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F961EE" w:rsidRPr="00945F4B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F961EE" w:rsidRPr="00945F4B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на почтовый адрес, указанный Заявителем.</w:t>
      </w:r>
    </w:p>
    <w:p w:rsidR="00F961EE" w:rsidRPr="00492179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5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.2</w:t>
      </w:r>
      <w:r w:rsidRPr="00492179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F961EE" w:rsidRPr="00492179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5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.3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</w:t>
      </w:r>
      <w:r>
        <w:rPr>
          <w:rFonts w:ascii="Times New Roman" w:hAnsi="Times New Roman"/>
          <w:bCs/>
          <w:sz w:val="26"/>
          <w:szCs w:val="26"/>
        </w:rPr>
        <w:t xml:space="preserve">я в </w:t>
      </w:r>
      <w:proofErr w:type="gramStart"/>
      <w:r>
        <w:rPr>
          <w:rFonts w:ascii="Times New Roman" w:hAnsi="Times New Roman"/>
          <w:bCs/>
          <w:sz w:val="26"/>
          <w:szCs w:val="26"/>
        </w:rPr>
        <w:t>срок,</w:t>
      </w:r>
      <w:r>
        <w:rPr>
          <w:rFonts w:ascii="Times New Roman" w:hAnsi="Times New Roman"/>
          <w:bCs/>
          <w:sz w:val="26"/>
          <w:szCs w:val="26"/>
        </w:rPr>
        <w:br/>
        <w:t>не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превышающий 3 </w:t>
      </w:r>
      <w:r w:rsidRPr="00492179">
        <w:rPr>
          <w:rFonts w:ascii="Times New Roman" w:hAnsi="Times New Roman"/>
          <w:bCs/>
          <w:sz w:val="26"/>
          <w:szCs w:val="26"/>
        </w:rPr>
        <w:t>рабочих дней, и исчисляется со дня принятия решения</w:t>
      </w:r>
      <w:r w:rsidRPr="00492179">
        <w:rPr>
          <w:rFonts w:ascii="Times New Roman" w:hAnsi="Times New Roman"/>
          <w:bCs/>
          <w:sz w:val="26"/>
          <w:szCs w:val="26"/>
        </w:rPr>
        <w:br/>
        <w:t>о предоставлении Услуги.</w:t>
      </w:r>
    </w:p>
    <w:p w:rsidR="00F961EE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053E9C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5</w:t>
      </w:r>
      <w:r w:rsidRPr="00053E9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053E9C">
        <w:rPr>
          <w:rFonts w:ascii="Times New Roman" w:hAnsi="Times New Roman"/>
          <w:sz w:val="26"/>
          <w:szCs w:val="26"/>
        </w:rPr>
        <w:t>.4</w:t>
      </w:r>
      <w:r w:rsidRPr="00053E9C">
        <w:rPr>
          <w:rFonts w:ascii="Times New Roman" w:hAnsi="Times New Roman"/>
          <w:bCs/>
          <w:sz w:val="26"/>
          <w:szCs w:val="26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4D6D13" w:rsidRPr="00492179" w:rsidRDefault="004D6D13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</w:p>
    <w:p w:rsidR="001530EB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Вариант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2A73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1348B" w:rsidRPr="002F486B">
        <w:rPr>
          <w:rFonts w:ascii="Times New Roman" w:hAnsi="Times New Roman" w:cs="Times New Roman"/>
          <w:b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безвозмездное пользование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себя следующие</w:t>
      </w:r>
      <w:r w:rsidR="002A73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 процедуры: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</w:t>
      </w:r>
      <w:proofErr w:type="gramEnd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(получение) и регистрация запроса и иных документов, необходимых для предоставления Услуги;</w:t>
      </w:r>
    </w:p>
    <w:p w:rsidR="001530EB" w:rsidRPr="00492179" w:rsidRDefault="001530EB" w:rsidP="001530EB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Предоставление результата Услуги.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.1. Прием запроса и документов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.1.1. Основанием начала выполнения административной процедуры является поступление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Услуги.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представляет в орган,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предоставляющий Услугу заявление по форме согласно </w:t>
      </w:r>
      <w:hyperlink w:anchor="sub_12000" w:history="1"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приложению </w:t>
        </w:r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  <w:t>№ </w:t>
        </w:r>
      </w:hyperlink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Административному регламенту, а также следующие документы:</w:t>
      </w:r>
    </w:p>
    <w:p w:rsidR="004D6D13" w:rsidRPr="004E671F" w:rsidRDefault="004D6D13" w:rsidP="004D6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2A73E3">
        <w:rPr>
          <w:rFonts w:ascii="Times New Roman" w:hAnsi="Times New Roman" w:cs="Times New Roman"/>
          <w:sz w:val="26"/>
          <w:szCs w:val="26"/>
        </w:rPr>
        <w:t xml:space="preserve">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671F">
        <w:rPr>
          <w:rFonts w:ascii="Times New Roman" w:hAnsi="Times New Roman" w:cs="Times New Roman"/>
          <w:sz w:val="26"/>
          <w:szCs w:val="26"/>
        </w:rPr>
        <w:t xml:space="preserve"> (за исключением документов, 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взаимодействия).</w:t>
      </w:r>
    </w:p>
    <w:p w:rsidR="004D6D13" w:rsidRPr="004E671F" w:rsidRDefault="004D6D13" w:rsidP="004D6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4E671F">
        <w:rPr>
          <w:rFonts w:ascii="Times New Roman" w:hAnsi="Times New Roman" w:cs="Times New Roman"/>
          <w:sz w:val="26"/>
          <w:szCs w:val="26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 w:cs="Times New Roman"/>
          <w:sz w:val="26"/>
          <w:szCs w:val="26"/>
        </w:rPr>
        <w:t>ся иностранное юридическое лицо.</w:t>
      </w:r>
    </w:p>
    <w:p w:rsidR="004D6D13" w:rsidRDefault="004D6D13" w:rsidP="004D6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садоводства.</w:t>
      </w:r>
    </w:p>
    <w:p w:rsidR="004D6D13" w:rsidRDefault="004D6D13" w:rsidP="004D6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E671F">
        <w:rPr>
          <w:rFonts w:ascii="Times New Roman" w:hAnsi="Times New Roman" w:cs="Times New Roman"/>
          <w:sz w:val="26"/>
          <w:szCs w:val="26"/>
        </w:rPr>
        <w:t>аявителя,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собственной инициативе:</w:t>
      </w:r>
    </w:p>
    <w:p w:rsidR="004D6D13" w:rsidRDefault="004D6D13" w:rsidP="004D6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 Выписка из ЕГРН об основных характеристиках и зарегистрированных правах на земельный участок.</w:t>
      </w:r>
    </w:p>
    <w:p w:rsidR="004D6D13" w:rsidRDefault="004D6D13" w:rsidP="004D6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B4606">
        <w:rPr>
          <w:rFonts w:ascii="Times New Roman" w:hAnsi="Times New Roman" w:cs="Times New Roman"/>
          <w:sz w:val="26"/>
          <w:szCs w:val="26"/>
        </w:rPr>
        <w:t>Выписка из ЕГРЮЛ о юридическом лице, являющемся заявителем.</w:t>
      </w:r>
    </w:p>
    <w:p w:rsidR="004D6D13" w:rsidRPr="0001661A" w:rsidRDefault="004D6D13" w:rsidP="004D6D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30">
        <w:r w:rsidRPr="001B4606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1B4606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года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 xml:space="preserve">Об утверждении перечня документов, подтверждающих право заявителя на приобретение земельного участка без проведения </w:t>
      </w:r>
      <w:proofErr w:type="spellStart"/>
      <w:r w:rsidRPr="005D022F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1B4606">
        <w:rPr>
          <w:rFonts w:ascii="Times New Roman" w:hAnsi="Times New Roman" w:cs="Times New Roman"/>
          <w:sz w:val="26"/>
          <w:szCs w:val="26"/>
        </w:rPr>
        <w:t>которые</w:t>
      </w:r>
      <w:proofErr w:type="spellEnd"/>
      <w:r w:rsidRPr="001B4606">
        <w:rPr>
          <w:rFonts w:ascii="Times New Roman" w:hAnsi="Times New Roman" w:cs="Times New Roman"/>
          <w:sz w:val="26"/>
          <w:szCs w:val="26"/>
        </w:rPr>
        <w:t xml:space="preserve">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4D6D13" w:rsidRPr="00492179" w:rsidRDefault="004D6D13" w:rsidP="004D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6E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.1.4. Способами установления личности (идентификации) заявителя (предст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авителя заявителя) являются </w:t>
      </w:r>
      <w:r w:rsidRPr="00773A6E">
        <w:rPr>
          <w:rFonts w:ascii="Times New Roman" w:hAnsi="Times New Roman"/>
          <w:bCs/>
          <w:color w:val="000000" w:themeColor="text1"/>
          <w:sz w:val="26"/>
          <w:szCs w:val="26"/>
        </w:rPr>
        <w:t>предъявление</w:t>
      </w:r>
      <w:r w:rsidR="002A73E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="002A73E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 xml:space="preserve">документа, удостоверяющего личность, при подаче заявления (запроса) посредством ЕПГУ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lastRenderedPageBreak/>
        <w:t>электронная подпись, вид которой предусмотрен законод</w:t>
      </w:r>
      <w:r>
        <w:rPr>
          <w:rFonts w:ascii="Times New Roman" w:hAnsi="Times New Roman"/>
          <w:color w:val="000000" w:themeColor="text1"/>
          <w:sz w:val="26"/>
          <w:szCs w:val="26"/>
        </w:rPr>
        <w:t>ательством Российской Федерации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D6D13" w:rsidRDefault="004D6D13" w:rsidP="004D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.1.5. Основаниями для отказа в приеме документов у заявителя являются:</w:t>
      </w:r>
    </w:p>
    <w:p w:rsidR="004D6D13" w:rsidRPr="00CC704C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лицо.</w:t>
      </w:r>
    </w:p>
    <w:p w:rsidR="004D6D13" w:rsidRPr="00CC704C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4D6D13" w:rsidRPr="00CC704C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D6D13" w:rsidRPr="00CC704C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D6D13" w:rsidRPr="00CC704C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от 6 апреля 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представлено согласие на обработку персональных данных.</w:t>
      </w:r>
    </w:p>
    <w:p w:rsidR="004D6D13" w:rsidRPr="00492179" w:rsidRDefault="004D6D13" w:rsidP="004D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Орган, предоставляющий Услуги, и органы участвующие в приеме запроса о предоставлении Услуги:</w:t>
      </w:r>
      <w:r w:rsidR="002A73E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348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D6D13" w:rsidRPr="00492179" w:rsidRDefault="004D6D13" w:rsidP="004D6D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>.6.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1.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возможен в Уполномоченном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органе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либо через ЕПГУ.</w:t>
      </w:r>
    </w:p>
    <w:p w:rsidR="004D6D13" w:rsidRPr="00E24E88" w:rsidRDefault="004D6D13" w:rsidP="004D6D13">
      <w:pPr>
        <w:spacing w:after="0" w:line="240" w:lineRule="auto"/>
        <w:ind w:firstLine="709"/>
        <w:jc w:val="both"/>
        <w:rPr>
          <w:rFonts w:ascii="Times New Roman" w:hAnsi="Times New Roman"/>
          <w:color w:val="2E74B5" w:themeColor="accent1" w:themeShade="BF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6.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1.</w:t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органе, предоставляющем Услугу, или в МФЦ составляет </w:t>
      </w:r>
      <w:r>
        <w:rPr>
          <w:rFonts w:ascii="Times New Roman" w:hAnsi="Times New Roman"/>
          <w:color w:val="000000" w:themeColor="text1"/>
          <w:sz w:val="26"/>
          <w:szCs w:val="26"/>
        </w:rPr>
        <w:t>1 рабочий день.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4D6D13" w:rsidRPr="00492179" w:rsidRDefault="004D6D13" w:rsidP="004D6D13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</w:p>
    <w:p w:rsidR="004D6D13" w:rsidRPr="00492179" w:rsidRDefault="004D6D13" w:rsidP="004D6D13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31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</w:t>
        </w:r>
        <w:r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6</w:t>
        </w:r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.1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собственной инициативе. 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заимодействие осуществляется с:</w:t>
      </w:r>
    </w:p>
    <w:p w:rsidR="004D6D13" w:rsidRDefault="004D6D13" w:rsidP="004D6D13">
      <w:pPr>
        <w:pStyle w:val="20"/>
        <w:shd w:val="clear" w:color="auto" w:fill="auto"/>
        <w:spacing w:after="0"/>
        <w:ind w:firstLine="708"/>
        <w:jc w:val="both"/>
      </w:pPr>
      <w:r>
        <w:rPr>
          <w:color w:val="000000" w:themeColor="text1"/>
          <w:lang w:eastAsia="ru-RU"/>
        </w:rPr>
        <w:t>-</w:t>
      </w: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4D6D13" w:rsidRDefault="004D6D13" w:rsidP="004D6D13">
      <w:pPr>
        <w:pStyle w:val="20"/>
        <w:shd w:val="clear" w:color="auto" w:fill="auto"/>
        <w:spacing w:after="0"/>
        <w:ind w:firstLine="0"/>
        <w:jc w:val="both"/>
      </w:pPr>
      <w:r>
        <w:tab/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4D6D13" w:rsidRPr="005D421A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421A">
        <w:t>-</w:t>
      </w:r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Орган местного самоуправления, уполномоченный на предоставление </w:t>
      </w:r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 в границах</w:t>
      </w:r>
      <w:proofErr w:type="gramEnd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которой располагается образуемый земельный участок (земельные участки).</w:t>
      </w:r>
    </w:p>
    <w:p w:rsidR="004D6D13" w:rsidRPr="001B14E8" w:rsidRDefault="004D6D13" w:rsidP="004D6D13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  <w:r w:rsidRPr="001B14E8">
        <w:rPr>
          <w:color w:val="000000" w:themeColor="text1"/>
          <w:lang w:eastAsia="ru-RU"/>
        </w:rPr>
        <w:t>3.</w:t>
      </w:r>
      <w:r>
        <w:rPr>
          <w:color w:val="000000" w:themeColor="text1"/>
          <w:lang w:eastAsia="ru-RU"/>
        </w:rPr>
        <w:t>6</w:t>
      </w:r>
      <w:r w:rsidRPr="001B14E8">
        <w:rPr>
          <w:color w:val="000000" w:themeColor="text1"/>
          <w:lang w:eastAsia="ru-RU"/>
        </w:rPr>
        <w:t>.2.3. Межведомственный запрос формируется и направляется</w:t>
      </w:r>
      <w:r w:rsidRPr="001B14E8">
        <w:rPr>
          <w:rFonts w:cs="Arial"/>
          <w:color w:val="000000" w:themeColor="text1"/>
          <w:lang w:eastAsia="ru-RU"/>
        </w:rPr>
        <w:t xml:space="preserve"> уполномоченным лицом, ответственным за направление межведомственного запроса.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.2.4. Срок направления межведомственного запроса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составляет5 рабочих дней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запроса о предоставлении Услуги.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4D6D13" w:rsidRPr="00753EF0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</w:pP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3.6.3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 для оказания Услуги.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Основаниями для отказа в предоставлении Услуги являются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полного комплекта документов, указанных в пункте 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.1.2. подраздела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 раздела III настоящего Административного регламента;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 Критерии принятия решения об отказе в предоставлении Услуги </w:t>
      </w:r>
      <w:r w:rsidRPr="00756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7562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3.6.3.2 подраздела 3.6.3 раздела II</w:t>
        </w:r>
      </w:hyperlink>
      <w:r w:rsidRPr="0075627A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Срок принятия решения о предоставлении (об отказе в предоставлении)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 2</w:t>
      </w:r>
      <w:r w:rsidR="005B1C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</w:t>
      </w:r>
      <w:r w:rsidR="005B1C6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5B1C65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4D6D13" w:rsidRPr="00492179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D6D13" w:rsidRDefault="004D6D13" w:rsidP="004D6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>. Результат оказания Услуги предоставляется заявителю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4D6D13" w:rsidRPr="00945F4B" w:rsidRDefault="004D6D13" w:rsidP="004D6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4D6D13" w:rsidRPr="00945F4B" w:rsidRDefault="004D6D13" w:rsidP="004D6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4D6D13" w:rsidRPr="00945F4B" w:rsidRDefault="004D6D13" w:rsidP="004D6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на почтовый адрес, указанный Заявителем.</w:t>
      </w:r>
    </w:p>
    <w:p w:rsidR="004D6D13" w:rsidRPr="00492179" w:rsidRDefault="004D6D13" w:rsidP="004D6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.2</w:t>
      </w:r>
      <w:r w:rsidRPr="00492179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D6D13" w:rsidRPr="00492179" w:rsidRDefault="004D6D13" w:rsidP="004D6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.3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</w:t>
      </w:r>
      <w:r>
        <w:rPr>
          <w:rFonts w:ascii="Times New Roman" w:hAnsi="Times New Roman"/>
          <w:bCs/>
          <w:sz w:val="26"/>
          <w:szCs w:val="26"/>
        </w:rPr>
        <w:t xml:space="preserve">я в </w:t>
      </w:r>
      <w:proofErr w:type="gramStart"/>
      <w:r>
        <w:rPr>
          <w:rFonts w:ascii="Times New Roman" w:hAnsi="Times New Roman"/>
          <w:bCs/>
          <w:sz w:val="26"/>
          <w:szCs w:val="26"/>
        </w:rPr>
        <w:t>срок,</w:t>
      </w:r>
      <w:r>
        <w:rPr>
          <w:rFonts w:ascii="Times New Roman" w:hAnsi="Times New Roman"/>
          <w:bCs/>
          <w:sz w:val="26"/>
          <w:szCs w:val="26"/>
        </w:rPr>
        <w:br/>
        <w:t>не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превышающий 3 </w:t>
      </w:r>
      <w:r w:rsidRPr="00492179">
        <w:rPr>
          <w:rFonts w:ascii="Times New Roman" w:hAnsi="Times New Roman"/>
          <w:bCs/>
          <w:sz w:val="26"/>
          <w:szCs w:val="26"/>
        </w:rPr>
        <w:t>рабочих дней, и исчисляется со дня принятия решения</w:t>
      </w:r>
      <w:r w:rsidRPr="00492179">
        <w:rPr>
          <w:rFonts w:ascii="Times New Roman" w:hAnsi="Times New Roman"/>
          <w:bCs/>
          <w:sz w:val="26"/>
          <w:szCs w:val="26"/>
        </w:rPr>
        <w:br/>
        <w:t>о предоставлении Услуги.</w:t>
      </w:r>
    </w:p>
    <w:p w:rsidR="004D6D13" w:rsidRDefault="004D6D13" w:rsidP="004D6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053E9C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6</w:t>
      </w:r>
      <w:r w:rsidRPr="00053E9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053E9C">
        <w:rPr>
          <w:rFonts w:ascii="Times New Roman" w:hAnsi="Times New Roman"/>
          <w:sz w:val="26"/>
          <w:szCs w:val="26"/>
        </w:rPr>
        <w:t>.4</w:t>
      </w:r>
      <w:r w:rsidRPr="00053E9C">
        <w:rPr>
          <w:rFonts w:ascii="Times New Roman" w:hAnsi="Times New Roman"/>
          <w:bCs/>
          <w:sz w:val="26"/>
          <w:szCs w:val="26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4D6D13" w:rsidRPr="00492179" w:rsidRDefault="004D6D13" w:rsidP="004D6D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</w:p>
    <w:p w:rsidR="001530EB" w:rsidRPr="00492179" w:rsidRDefault="001530EB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945F4B" w:rsidRDefault="001530EB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3.7. Вариант 5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 Исправление допущенных опечаток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 и (или) ошибок в </w:t>
      </w:r>
      <w:proofErr w:type="gramStart"/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выданных  в</w:t>
      </w:r>
      <w:proofErr w:type="gramEnd"/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результате предоставления Услуги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документа</w:t>
      </w:r>
      <w:r w:rsidR="0031754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х </w:t>
      </w:r>
    </w:p>
    <w:p w:rsidR="00492179" w:rsidRPr="00945F4B" w:rsidRDefault="00492179" w:rsidP="0049217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.1. Исправление допущенных опечаток и (или) ошибок в выданных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Default="00492179" w:rsidP="001C6FF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</w:t>
      </w:r>
    </w:p>
    <w:p w:rsidR="001C6FF5" w:rsidRPr="00945F4B" w:rsidRDefault="001C6FF5" w:rsidP="001C6FF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92179" w:rsidRPr="00945F4B" w:rsidRDefault="00492179" w:rsidP="00945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.2.1.</w:t>
      </w:r>
      <w:r w:rsidRPr="0094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945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№</w:t>
        </w:r>
      </w:hyperlink>
      <w:r w:rsidR="007F61B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к Админ</w:t>
      </w:r>
      <w:r w:rsid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истративному регламенту.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7</w:t>
      </w:r>
      <w:r w:rsidRPr="00945F4B">
        <w:rPr>
          <w:rFonts w:ascii="Times New Roman" w:hAnsi="Times New Roman"/>
          <w:sz w:val="26"/>
          <w:szCs w:val="26"/>
        </w:rPr>
        <w:t>.2.2. Способами установления личности (идентификации) заявителя (представителя заявителя) являются: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-</w:t>
      </w:r>
      <w:r w:rsidRPr="00945F4B">
        <w:rPr>
          <w:rFonts w:ascii="Times New Roman" w:hAnsi="Times New Roman"/>
          <w:bCs/>
          <w:sz w:val="26"/>
          <w:szCs w:val="26"/>
        </w:rPr>
        <w:t>предъявление</w:t>
      </w:r>
      <w:r w:rsidR="002A73E3">
        <w:rPr>
          <w:rFonts w:ascii="Times New Roman" w:hAnsi="Times New Roman"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sz w:val="26"/>
          <w:szCs w:val="26"/>
        </w:rPr>
        <w:t>заявителем</w:t>
      </w:r>
      <w:r w:rsidR="002A73E3">
        <w:rPr>
          <w:rFonts w:ascii="Times New Roman" w:hAnsi="Times New Roman"/>
          <w:sz w:val="26"/>
          <w:szCs w:val="26"/>
        </w:rPr>
        <w:t xml:space="preserve"> </w:t>
      </w:r>
      <w:r w:rsidRPr="00945F4B">
        <w:rPr>
          <w:rFonts w:ascii="Times New Roman" w:hAnsi="Times New Roman"/>
          <w:sz w:val="26"/>
          <w:szCs w:val="26"/>
        </w:rPr>
        <w:t>документа, удостоверяющего личность;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-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45F4B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7</w:t>
      </w:r>
      <w:r w:rsidRPr="00945F4B">
        <w:rPr>
          <w:rFonts w:ascii="Times New Roman" w:hAnsi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945F4B" w:rsidRP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7</w:t>
      </w:r>
      <w:r w:rsidRPr="00945F4B">
        <w:rPr>
          <w:rFonts w:ascii="Times New Roman" w:hAnsi="Times New Roman"/>
          <w:sz w:val="26"/>
          <w:szCs w:val="26"/>
        </w:rPr>
        <w:t>.2.4. Орган, предоставляющий Услугу, и органы участвующие в приеме запроса о предоставлении Услуги:</w:t>
      </w:r>
      <w:r w:rsidR="002A73E3">
        <w:rPr>
          <w:rFonts w:ascii="Times New Roman" w:hAnsi="Times New Roman"/>
          <w:sz w:val="26"/>
          <w:szCs w:val="26"/>
        </w:rPr>
        <w:t xml:space="preserve"> </w:t>
      </w:r>
      <w:r w:rsidR="00945F4B">
        <w:rPr>
          <w:rFonts w:ascii="Times New Roman" w:hAnsi="Times New Roman"/>
          <w:color w:val="000000" w:themeColor="text1"/>
          <w:sz w:val="26"/>
          <w:szCs w:val="26"/>
        </w:rPr>
        <w:t xml:space="preserve">Министерство имущественных и земельных отношений Белгородской области и </w:t>
      </w:r>
      <w:r w:rsidR="00945F4B"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 w:rsidR="00945F4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2179" w:rsidRPr="00945F4B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7</w:t>
      </w:r>
      <w:r w:rsidRPr="00945F4B">
        <w:rPr>
          <w:rFonts w:ascii="Times New Roman" w:hAnsi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45F4B">
        <w:rPr>
          <w:rFonts w:ascii="Times New Roman" w:hAnsi="Times New Roman"/>
          <w:sz w:val="26"/>
          <w:szCs w:val="26"/>
        </w:rPr>
        <w:t xml:space="preserve"> возможен через Уполномоченный </w:t>
      </w:r>
      <w:proofErr w:type="gramStart"/>
      <w:r w:rsidR="00945F4B">
        <w:rPr>
          <w:rFonts w:ascii="Times New Roman" w:hAnsi="Times New Roman"/>
          <w:sz w:val="26"/>
          <w:szCs w:val="26"/>
        </w:rPr>
        <w:t>орган</w:t>
      </w:r>
      <w:proofErr w:type="gramEnd"/>
      <w:r w:rsidR="00945F4B">
        <w:rPr>
          <w:rFonts w:ascii="Times New Roman" w:hAnsi="Times New Roman"/>
          <w:sz w:val="26"/>
          <w:szCs w:val="26"/>
        </w:rPr>
        <w:t xml:space="preserve"> либо через ЕПГУ</w:t>
      </w:r>
      <w:r w:rsidRPr="00945F4B">
        <w:rPr>
          <w:rFonts w:ascii="Times New Roman" w:hAnsi="Times New Roman"/>
          <w:sz w:val="26"/>
          <w:szCs w:val="26"/>
        </w:rPr>
        <w:t>.</w:t>
      </w:r>
    </w:p>
    <w:p w:rsidR="00492179" w:rsidRPr="00945F4B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4D6D13">
        <w:rPr>
          <w:rFonts w:ascii="Times New Roman" w:hAnsi="Times New Roman"/>
          <w:sz w:val="26"/>
          <w:szCs w:val="26"/>
        </w:rPr>
        <w:t>7</w:t>
      </w:r>
      <w:r w:rsidRPr="00945F4B">
        <w:rPr>
          <w:rFonts w:ascii="Times New Roman" w:hAnsi="Times New Roman"/>
          <w:sz w:val="26"/>
          <w:szCs w:val="26"/>
        </w:rPr>
        <w:t>.2.6. Срок регистрации запроса и документов, необходимых</w:t>
      </w:r>
      <w:r w:rsidRPr="00945F4B">
        <w:rPr>
          <w:rFonts w:ascii="Times New Roman" w:hAnsi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F1348B">
        <w:rPr>
          <w:rFonts w:ascii="Times New Roman" w:hAnsi="Times New Roman"/>
          <w:sz w:val="26"/>
          <w:szCs w:val="26"/>
        </w:rPr>
        <w:t>муниципальную</w:t>
      </w:r>
      <w:r w:rsidRPr="00945F4B">
        <w:rPr>
          <w:rFonts w:ascii="Times New Roman" w:hAnsi="Times New Roman"/>
          <w:sz w:val="26"/>
          <w:szCs w:val="26"/>
        </w:rPr>
        <w:t xml:space="preserve"> услугу, или в многофункциональном центре составляет </w:t>
      </w:r>
      <w:r w:rsidR="00945F4B">
        <w:rPr>
          <w:rFonts w:ascii="Times New Roman" w:hAnsi="Times New Roman"/>
          <w:sz w:val="26"/>
          <w:szCs w:val="26"/>
        </w:rPr>
        <w:t>1 рабочий день</w:t>
      </w:r>
      <w:r w:rsidRPr="00945F4B">
        <w:rPr>
          <w:rFonts w:ascii="Times New Roman" w:hAnsi="Times New Roman"/>
          <w:sz w:val="26"/>
          <w:szCs w:val="26"/>
        </w:rPr>
        <w:t>.</w:t>
      </w:r>
    </w:p>
    <w:p w:rsidR="00492179" w:rsidRPr="00945F4B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1C6FF5" w:rsidRPr="00945F4B" w:rsidRDefault="001C6FF5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.3.1.  Основанием начала выполнения административной процедуры являе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получение должностным лицом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уполномоченным </w:t>
      </w:r>
      <w:r w:rsidR="00097B41"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административной </w:t>
      </w:r>
      <w:proofErr w:type="gramStart"/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процедуры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>,  заявления</w:t>
      </w:r>
      <w:proofErr w:type="gramEnd"/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предоставление Услуги.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.3.2. Основания</w:t>
      </w:r>
      <w:r w:rsidR="00361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отказа в предоставлении Услуги 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945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lastRenderedPageBreak/>
        <w:t>– 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945F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3.</w:t>
        </w:r>
        <w:r w:rsidR="004D6D1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7</w:t>
        </w:r>
        <w:r w:rsidRPr="00945F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.3.2 подраздела 3.</w:t>
        </w:r>
        <w:r w:rsidR="004D6D1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7</w:t>
        </w:r>
        <w:r w:rsidRPr="00945F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.3 раздела II</w:t>
        </w:r>
      </w:hyperlink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D6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.7.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3.5. Срок принятия решения о предоставлении (об отказе в предоставлении) Услуги составляет </w:t>
      </w:r>
      <w:r w:rsidR="00C45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 рабочих дней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61D5C" w:rsidRPr="00945F4B" w:rsidRDefault="00361D5C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.4.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4523C" w:rsidRPr="00C4523C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C4523C">
        <w:rPr>
          <w:rFonts w:ascii="Times New Roman" w:hAnsi="Times New Roman"/>
          <w:color w:val="000000" w:themeColor="text1"/>
          <w:sz w:val="26"/>
          <w:szCs w:val="26"/>
        </w:rPr>
        <w:t>.4.1</w:t>
      </w: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Результат оказания Услуги предоставляется заявителю </w:t>
      </w:r>
    </w:p>
    <w:p w:rsidR="00C4523C" w:rsidRPr="00C4523C" w:rsidRDefault="00C4523C" w:rsidP="00C452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C4523C" w:rsidRPr="00C4523C" w:rsidRDefault="00C4523C" w:rsidP="00C452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C4523C" w:rsidRPr="00C4523C" w:rsidRDefault="00C4523C" w:rsidP="00C452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>- на бумажном носителе на почтовый адрес, указанный Заявителем.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.4.2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.4.3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C4523C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рабочих дней, и исчисляется со дня принятия решения о предоставлении Услуги.</w:t>
      </w:r>
    </w:p>
    <w:p w:rsidR="00492179" w:rsidRDefault="004D6D13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3.7.</w:t>
      </w:r>
      <w:r w:rsidR="00492179" w:rsidRPr="00945F4B">
        <w:rPr>
          <w:rFonts w:ascii="Times New Roman" w:hAnsi="Times New Roman"/>
          <w:color w:val="000000" w:themeColor="text1"/>
          <w:sz w:val="26"/>
          <w:szCs w:val="26"/>
        </w:rPr>
        <w:t>4.4</w:t>
      </w:r>
      <w:r w:rsidR="00492179"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C452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возможно в Уполномоченном </w:t>
      </w:r>
      <w:proofErr w:type="gramStart"/>
      <w:r w:rsidR="00C4523C">
        <w:rPr>
          <w:rFonts w:ascii="Times New Roman" w:hAnsi="Times New Roman"/>
          <w:bCs/>
          <w:color w:val="000000" w:themeColor="text1"/>
          <w:sz w:val="26"/>
          <w:szCs w:val="26"/>
        </w:rPr>
        <w:t>органе</w:t>
      </w:r>
      <w:proofErr w:type="gramEnd"/>
      <w:r w:rsidR="00C452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либо через ЕПГУ.</w:t>
      </w:r>
    </w:p>
    <w:p w:rsidR="00361D5C" w:rsidRDefault="00361D5C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361D5C" w:rsidRPr="00945F4B" w:rsidRDefault="00361D5C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492179" w:rsidRPr="00945F4B" w:rsidRDefault="004555B5" w:rsidP="0049217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11" w:name="Par721"/>
      <w:bookmarkEnd w:id="11"/>
      <w:r w:rsidRPr="00945F4B">
        <w:rPr>
          <w:rFonts w:ascii="Times New Roman" w:hAnsi="Times New Roman"/>
          <w:b/>
          <w:sz w:val="26"/>
          <w:szCs w:val="26"/>
          <w:lang w:val="en-US"/>
        </w:rPr>
        <w:t>IV</w:t>
      </w:r>
      <w:r w:rsidR="00492179" w:rsidRPr="00945F4B">
        <w:rPr>
          <w:rFonts w:ascii="Times New Roman" w:hAnsi="Times New Roman"/>
          <w:b/>
          <w:sz w:val="26"/>
          <w:szCs w:val="26"/>
        </w:rPr>
        <w:t>. Формы контроля за предоставлением Услуги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Контроль за полнотой и качеством предоставления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>Уполномоченным органом</w:t>
      </w:r>
      <w:r w:rsidR="00361D5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включает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Уполномоченного органа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4.2.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регламента, иных нормативных правовых актов, устанавливающих требования к предоставлению Услуги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4.3. Периодичность осуществления текущего контроля устанавливается руководителем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Уполномоченного органа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4.4. Контроль за полнотой и качеством предоставления Услуги включает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4.5. Проверки полноты и качества предоставления Услуги осуществляются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на основании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приказов Уполномоченного органа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4.6. Плановые проверки осуществляются на основании полугодовых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или годовых планов работы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>Уполномоченного органа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При проверке могут рассматриваться все вопросы, связанные с предоставлением Услуги (комплексные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проверки) или отдельные вопросы (тематические проверки). 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Уполномоченный орган обращений граждан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и организаций, связанных с нарушениями при предоставлении государственной услуги.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4.9. Контроль за исполнением настоящего административного регламента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>Уполномоченный орган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361D5C" w:rsidRPr="00945F4B" w:rsidRDefault="00361D5C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V. 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</w:t>
      </w:r>
      <w:r w:rsidR="009A1300"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(муниципальных)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служащих, работников</w:t>
      </w:r>
      <w:r w:rsidRPr="0094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="00E64124"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ходе предоставления Услуги.</w:t>
      </w:r>
    </w:p>
    <w:p w:rsidR="00492179" w:rsidRPr="0034203F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F175BC" w:rsidRPr="003420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предоставления государственной услуги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, на официальном сайте </w:t>
      </w:r>
      <w:r w:rsidR="00F1348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Уполномоченного органа</w:t>
      </w:r>
      <w:r w:rsidR="00361D5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="00361D5C" w:rsidRPr="00361D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https://proxorovka-r31.gosweb.gosuslugi.ru/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на ЕПГУ.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 w:rsidR="00E64124"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 почте, а также может быть принята при личном приеме заявителя.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="00E64124"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 использованием сети «Интернет» посредством: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</w:t>
      </w:r>
      <w:r w:rsid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министерства имущественных и земельных отношений Белгородской области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:rsid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5F4B">
        <w:rPr>
          <w:rFonts w:ascii="Times New Roman" w:hAnsi="Times New Roman" w:cs="Times New Roman"/>
          <w:color w:val="000000"/>
          <w:sz w:val="26"/>
          <w:szCs w:val="26"/>
        </w:rPr>
        <w:t>‒ </w:t>
      </w:r>
      <w:r w:rsidRPr="00945F4B"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945F4B">
        <w:rPr>
          <w:rFonts w:ascii="Times New Roman" w:hAnsi="Times New Roman"/>
          <w:color w:val="000000"/>
          <w:sz w:val="26"/>
          <w:szCs w:val="26"/>
        </w:rPr>
        <w:br/>
      </w:r>
      <w:r w:rsidRPr="00945F4B">
        <w:rPr>
          <w:rFonts w:ascii="Times New Roman" w:hAnsi="Times New Roman"/>
          <w:color w:val="000000"/>
          <w:sz w:val="26"/>
          <w:szCs w:val="26"/>
        </w:rPr>
        <w:lastRenderedPageBreak/>
        <w:t>и муниципальных услуг органами, предоставляющими государственные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</w:p>
    <w:p w:rsidR="00317544" w:rsidRDefault="0031754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Default="0031754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Default="00317544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1D5C" w:rsidRDefault="00361D5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74431" w:rsidRDefault="00D74431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0263" w:rsidRDefault="00390263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7544" w:rsidRPr="001C6FF5" w:rsidTr="00FC56DC">
        <w:tc>
          <w:tcPr>
            <w:tcW w:w="4672" w:type="dxa"/>
          </w:tcPr>
          <w:p w:rsidR="00317544" w:rsidRDefault="00317544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317544" w:rsidRPr="001C6FF5" w:rsidRDefault="00317544" w:rsidP="00FC56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1</w:t>
            </w:r>
          </w:p>
          <w:p w:rsidR="00317544" w:rsidRPr="00C01DCE" w:rsidRDefault="00317544" w:rsidP="00FC56D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</w:t>
            </w:r>
            <w:r w:rsid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услуги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317544" w:rsidRPr="001C6FF5" w:rsidRDefault="00317544" w:rsidP="00FC5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от «__» _______________202</w:t>
            </w:r>
            <w:r w:rsidR="005B1C65">
              <w:rPr>
                <w:rFonts w:ascii="Times New Roman" w:hAnsi="Times New Roman"/>
                <w:color w:val="000000"/>
                <w:sz w:val="26"/>
                <w:szCs w:val="26"/>
              </w:rPr>
              <w:t>_</w:t>
            </w: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:rsidR="00317544" w:rsidRPr="001C6FF5" w:rsidRDefault="00317544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17544" w:rsidRDefault="00317544" w:rsidP="00317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Pr="00AD049B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9B">
        <w:rPr>
          <w:rFonts w:ascii="Times New Roman" w:hAnsi="Times New Roman" w:cs="Times New Roman"/>
          <w:b/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17544" w:rsidRPr="00AD049B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17544" w:rsidRPr="00AD049B" w:rsidTr="00FC56DC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7932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17544" w:rsidRPr="00AD049B" w:rsidTr="00FC56DC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2" w:type="dxa"/>
          </w:tcPr>
          <w:p w:rsidR="00317544" w:rsidRPr="00AD049B" w:rsidRDefault="00317544" w:rsidP="003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собственность за плату без проведения торгов</w:t>
            </w:r>
          </w:p>
        </w:tc>
      </w:tr>
      <w:tr w:rsidR="00317544" w:rsidRPr="00AD049B" w:rsidTr="00FC56DC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2" w:type="dxa"/>
          </w:tcPr>
          <w:p w:rsidR="00317544" w:rsidRPr="00AD049B" w:rsidRDefault="00317544" w:rsidP="00317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аренду без проведения торгов</w:t>
            </w:r>
          </w:p>
        </w:tc>
      </w:tr>
      <w:tr w:rsidR="00317544" w:rsidRPr="00AD049B" w:rsidTr="00FC56DC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2" w:type="dxa"/>
          </w:tcPr>
          <w:p w:rsidR="00317544" w:rsidRPr="00317544" w:rsidRDefault="00317544" w:rsidP="00317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7544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постоянное (бессрочное) пользование</w:t>
            </w:r>
          </w:p>
        </w:tc>
      </w:tr>
      <w:tr w:rsidR="00317544" w:rsidRPr="00AD049B" w:rsidTr="00FC56DC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32" w:type="dxa"/>
          </w:tcPr>
          <w:p w:rsidR="00317544" w:rsidRPr="00317544" w:rsidRDefault="00317544" w:rsidP="00317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7544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безвозмездное пользование</w:t>
            </w:r>
          </w:p>
        </w:tc>
      </w:tr>
      <w:tr w:rsidR="00317544" w:rsidRPr="00AD049B" w:rsidTr="00FC56DC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32" w:type="dxa"/>
          </w:tcPr>
          <w:p w:rsidR="00317544" w:rsidRPr="00AD049B" w:rsidRDefault="00317544" w:rsidP="001C6F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за исправлением допущенных опечаток </w:t>
            </w:r>
            <w:r w:rsidRPr="00AD04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</w:t>
            </w:r>
            <w:r w:rsidR="001C6FF5">
              <w:rPr>
                <w:rFonts w:ascii="Times New Roman" w:hAnsi="Times New Roman" w:cs="Times New Roman"/>
                <w:sz w:val="26"/>
                <w:szCs w:val="26"/>
              </w:rPr>
              <w:t xml:space="preserve">ошибок </w:t>
            </w:r>
            <w:r w:rsidR="007B3F42">
              <w:rPr>
                <w:rFonts w:ascii="Times New Roman" w:hAnsi="Times New Roman" w:cs="Times New Roman"/>
                <w:sz w:val="26"/>
                <w:szCs w:val="26"/>
              </w:rPr>
              <w:t>в принятых документах</w:t>
            </w:r>
          </w:p>
        </w:tc>
      </w:tr>
    </w:tbl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6FF5" w:rsidRPr="001C6FF5" w:rsidTr="00FC56DC">
        <w:tc>
          <w:tcPr>
            <w:tcW w:w="4672" w:type="dxa"/>
          </w:tcPr>
          <w:p w:rsidR="001C6FF5" w:rsidRDefault="001C6FF5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7B3F42" w:rsidRDefault="007B3F42" w:rsidP="00FC56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B1C65" w:rsidRDefault="005B1C65" w:rsidP="00FC56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C6FF5" w:rsidRPr="001C6FF5" w:rsidRDefault="001C6FF5" w:rsidP="00FC56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C01DCE" w:rsidRPr="00C01DCE" w:rsidRDefault="001C6FF5" w:rsidP="00C01D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услуги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1C6FF5" w:rsidRPr="001C6FF5" w:rsidRDefault="001C6FF5" w:rsidP="00FC56D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C6FF5" w:rsidRPr="001C6FF5" w:rsidRDefault="001C6FF5" w:rsidP="00FC5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от «__» _______________202</w:t>
            </w:r>
            <w:r w:rsidR="005B1C65">
              <w:rPr>
                <w:rFonts w:ascii="Times New Roman" w:hAnsi="Times New Roman"/>
                <w:color w:val="000000"/>
                <w:sz w:val="26"/>
                <w:szCs w:val="26"/>
              </w:rPr>
              <w:t>_</w:t>
            </w: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:rsidR="001C6FF5" w:rsidRPr="001C6FF5" w:rsidRDefault="001C6FF5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C6FF5" w:rsidRDefault="001C6FF5" w:rsidP="001C6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C56DC" w:rsidRDefault="00FC56DC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договора купли-продажи земельного участка, 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="00F35F38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без проведения торгов</w:t>
      </w:r>
    </w:p>
    <w:p w:rsidR="00FC56DC" w:rsidRDefault="00FC56DC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12" w:name="SIGNATURES"/>
      <w:bookmarkEnd w:id="12"/>
      <w:r w:rsidRPr="00B856DF">
        <w:rPr>
          <w:rFonts w:ascii="Times New Roman" w:hAnsi="Times New Roman"/>
          <w:b/>
          <w:sz w:val="26"/>
          <w:szCs w:val="26"/>
        </w:rPr>
        <w:t>ДОГОВОР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купли-продажи земельн</w:t>
      </w:r>
      <w:r w:rsidR="008A04FC">
        <w:rPr>
          <w:rFonts w:ascii="Times New Roman" w:hAnsi="Times New Roman"/>
          <w:b/>
          <w:sz w:val="26"/>
          <w:szCs w:val="26"/>
        </w:rPr>
        <w:t>ого</w:t>
      </w:r>
      <w:r w:rsidRPr="00B856DF">
        <w:rPr>
          <w:rFonts w:ascii="Times New Roman" w:hAnsi="Times New Roman"/>
          <w:b/>
          <w:sz w:val="26"/>
          <w:szCs w:val="26"/>
        </w:rPr>
        <w:t xml:space="preserve"> участк</w:t>
      </w:r>
      <w:r w:rsidR="008A04FC">
        <w:rPr>
          <w:rFonts w:ascii="Times New Roman" w:hAnsi="Times New Roman"/>
          <w:b/>
          <w:sz w:val="26"/>
          <w:szCs w:val="26"/>
        </w:rPr>
        <w:t>а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7B3F42" w:rsidP="00FC56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(место </w:t>
      </w:r>
      <w:proofErr w:type="gramStart"/>
      <w:r>
        <w:rPr>
          <w:rFonts w:ascii="Times New Roman" w:hAnsi="Times New Roman"/>
          <w:b/>
          <w:sz w:val="26"/>
          <w:szCs w:val="26"/>
        </w:rPr>
        <w:t>заключения)</w:t>
      </w:r>
      <w:r w:rsidR="00FC56DC" w:rsidRPr="00B856DF">
        <w:rPr>
          <w:rFonts w:ascii="Times New Roman" w:hAnsi="Times New Roman"/>
          <w:b/>
          <w:sz w:val="26"/>
          <w:szCs w:val="26"/>
        </w:rPr>
        <w:tab/>
      </w:r>
      <w:proofErr w:type="gramEnd"/>
      <w:r w:rsidR="00FC56DC" w:rsidRPr="00B856DF">
        <w:rPr>
          <w:rFonts w:ascii="Times New Roman" w:hAnsi="Times New Roman"/>
          <w:b/>
          <w:sz w:val="26"/>
          <w:szCs w:val="26"/>
        </w:rPr>
        <w:tab/>
      </w:r>
      <w:r w:rsidR="00FC56DC" w:rsidRPr="00B856DF">
        <w:rPr>
          <w:rFonts w:ascii="Times New Roman" w:hAnsi="Times New Roman"/>
          <w:b/>
          <w:sz w:val="26"/>
          <w:szCs w:val="26"/>
        </w:rPr>
        <w:tab/>
      </w:r>
      <w:r w:rsidR="00FC56DC" w:rsidRPr="00B856DF">
        <w:rPr>
          <w:rFonts w:ascii="Times New Roman" w:hAnsi="Times New Roman"/>
          <w:b/>
          <w:sz w:val="26"/>
          <w:szCs w:val="26"/>
        </w:rPr>
        <w:tab/>
        <w:t xml:space="preserve">               «</w:t>
      </w:r>
      <w:r>
        <w:rPr>
          <w:rFonts w:ascii="Times New Roman" w:hAnsi="Times New Roman"/>
          <w:b/>
          <w:sz w:val="26"/>
          <w:szCs w:val="26"/>
        </w:rPr>
        <w:t>____</w:t>
      </w:r>
      <w:r w:rsidR="00FC56DC" w:rsidRPr="00B856DF"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b/>
          <w:sz w:val="26"/>
          <w:szCs w:val="26"/>
        </w:rPr>
        <w:t>__________</w:t>
      </w:r>
      <w:r w:rsidR="00FC56DC" w:rsidRPr="00B856DF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__</w:t>
      </w:r>
      <w:r w:rsidR="00FC56DC" w:rsidRPr="00B856DF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C56DC" w:rsidRPr="00B856DF" w:rsidRDefault="00FC56DC" w:rsidP="00FC56D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7B3F42" w:rsidRDefault="007B3F42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FC56DC" w:rsidRPr="00B856DF">
        <w:rPr>
          <w:rFonts w:ascii="Times New Roman" w:hAnsi="Times New Roman"/>
          <w:sz w:val="26"/>
          <w:szCs w:val="26"/>
        </w:rPr>
        <w:t>,</w:t>
      </w:r>
    </w:p>
    <w:p w:rsidR="007B3F42" w:rsidRDefault="007B3F42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Уполномоченного органа),</w:t>
      </w:r>
    </w:p>
    <w:p w:rsidR="007B3F42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 юридический адрес: </w:t>
      </w:r>
      <w:r w:rsidR="007B3F42">
        <w:rPr>
          <w:rFonts w:ascii="Times New Roman" w:hAnsi="Times New Roman"/>
          <w:sz w:val="26"/>
          <w:szCs w:val="26"/>
        </w:rPr>
        <w:t>________________________________,</w:t>
      </w:r>
      <w:r w:rsidRPr="00B856DF">
        <w:rPr>
          <w:rFonts w:ascii="Times New Roman" w:hAnsi="Times New Roman"/>
          <w:sz w:val="26"/>
          <w:szCs w:val="26"/>
        </w:rPr>
        <w:t xml:space="preserve"> свидетельство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серия </w:t>
      </w:r>
      <w:r w:rsidR="007B3F42">
        <w:rPr>
          <w:rFonts w:ascii="Times New Roman" w:hAnsi="Times New Roman"/>
          <w:sz w:val="26"/>
          <w:szCs w:val="26"/>
        </w:rPr>
        <w:t>___</w:t>
      </w:r>
      <w:r w:rsidRPr="00B856DF">
        <w:rPr>
          <w:rFonts w:ascii="Times New Roman" w:hAnsi="Times New Roman"/>
          <w:sz w:val="26"/>
          <w:szCs w:val="26"/>
        </w:rPr>
        <w:t xml:space="preserve">№ </w:t>
      </w:r>
      <w:r w:rsidR="007B3F42">
        <w:rPr>
          <w:rFonts w:ascii="Times New Roman" w:hAnsi="Times New Roman"/>
          <w:sz w:val="26"/>
          <w:szCs w:val="26"/>
        </w:rPr>
        <w:t>___________</w:t>
      </w:r>
      <w:r w:rsidRPr="00B856DF">
        <w:rPr>
          <w:rFonts w:ascii="Times New Roman" w:hAnsi="Times New Roman"/>
          <w:sz w:val="26"/>
          <w:szCs w:val="26"/>
        </w:rPr>
        <w:t xml:space="preserve">, выданное </w:t>
      </w:r>
      <w:r>
        <w:rPr>
          <w:rFonts w:ascii="Times New Roman" w:hAnsi="Times New Roman"/>
          <w:sz w:val="26"/>
          <w:szCs w:val="26"/>
        </w:rPr>
        <w:br/>
      </w:r>
      <w:r w:rsidR="007B3F42">
        <w:rPr>
          <w:rFonts w:ascii="Times New Roman" w:hAnsi="Times New Roman"/>
          <w:sz w:val="26"/>
          <w:szCs w:val="26"/>
        </w:rPr>
        <w:t>«___»_______</w:t>
      </w:r>
      <w:r w:rsidRPr="00B856DF">
        <w:rPr>
          <w:rFonts w:ascii="Times New Roman" w:hAnsi="Times New Roman"/>
          <w:sz w:val="26"/>
          <w:szCs w:val="26"/>
        </w:rPr>
        <w:t xml:space="preserve">года ИФНС РФ </w:t>
      </w:r>
      <w:r w:rsidR="007B3F42">
        <w:rPr>
          <w:rFonts w:ascii="Times New Roman" w:hAnsi="Times New Roman"/>
          <w:sz w:val="26"/>
          <w:szCs w:val="26"/>
        </w:rPr>
        <w:t>________________</w:t>
      </w:r>
      <w:r w:rsidRPr="00B856DF">
        <w:rPr>
          <w:rFonts w:ascii="Times New Roman" w:hAnsi="Times New Roman"/>
          <w:sz w:val="26"/>
          <w:szCs w:val="26"/>
        </w:rPr>
        <w:t xml:space="preserve">, ОГРН </w:t>
      </w:r>
      <w:r w:rsidR="007B3F42">
        <w:rPr>
          <w:rFonts w:ascii="Times New Roman" w:hAnsi="Times New Roman"/>
          <w:sz w:val="26"/>
          <w:szCs w:val="26"/>
        </w:rPr>
        <w:t>__________________,</w:t>
      </w:r>
      <w:r>
        <w:rPr>
          <w:rFonts w:ascii="Times New Roman" w:hAnsi="Times New Roman"/>
          <w:sz w:val="26"/>
          <w:szCs w:val="26"/>
        </w:rPr>
        <w:br/>
      </w:r>
      <w:r w:rsidRPr="00B856DF">
        <w:rPr>
          <w:rFonts w:ascii="Times New Roman" w:hAnsi="Times New Roman"/>
          <w:sz w:val="26"/>
          <w:szCs w:val="26"/>
        </w:rPr>
        <w:t xml:space="preserve">ИНН </w:t>
      </w:r>
      <w:r w:rsidR="007B3F42">
        <w:rPr>
          <w:rFonts w:ascii="Times New Roman" w:hAnsi="Times New Roman"/>
          <w:sz w:val="26"/>
          <w:szCs w:val="26"/>
        </w:rPr>
        <w:t>___________</w:t>
      </w:r>
      <w:r w:rsidRPr="00B856DF">
        <w:rPr>
          <w:rFonts w:ascii="Times New Roman" w:hAnsi="Times New Roman"/>
          <w:sz w:val="26"/>
          <w:szCs w:val="26"/>
        </w:rPr>
        <w:t xml:space="preserve">, в лице </w:t>
      </w:r>
      <w:r w:rsidR="007B3F42">
        <w:rPr>
          <w:rFonts w:ascii="Times New Roman" w:hAnsi="Times New Roman"/>
          <w:sz w:val="26"/>
          <w:szCs w:val="26"/>
        </w:rPr>
        <w:t>____________________________________________</w:t>
      </w:r>
      <w:r w:rsidRPr="00B856DF">
        <w:rPr>
          <w:rFonts w:ascii="Times New Roman" w:hAnsi="Times New Roman"/>
          <w:sz w:val="26"/>
          <w:szCs w:val="26"/>
        </w:rPr>
        <w:t>,</w:t>
      </w:r>
    </w:p>
    <w:p w:rsidR="007B3F42" w:rsidRDefault="007B3F42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(указать должность уполномоченного лица)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 </w:t>
      </w:r>
      <w:r w:rsidR="00C47778" w:rsidRPr="00B856DF">
        <w:rPr>
          <w:rFonts w:ascii="Times New Roman" w:hAnsi="Times New Roman"/>
          <w:sz w:val="26"/>
          <w:szCs w:val="26"/>
        </w:rPr>
        <w:t>Д</w:t>
      </w:r>
      <w:r w:rsidRPr="00B856DF">
        <w:rPr>
          <w:rFonts w:ascii="Times New Roman" w:hAnsi="Times New Roman"/>
          <w:sz w:val="26"/>
          <w:szCs w:val="26"/>
        </w:rPr>
        <w:t>ействующего</w:t>
      </w:r>
      <w:r w:rsidR="00C47778">
        <w:rPr>
          <w:rFonts w:ascii="Times New Roman" w:hAnsi="Times New Roman"/>
          <w:sz w:val="26"/>
          <w:szCs w:val="26"/>
        </w:rPr>
        <w:t xml:space="preserve"> </w:t>
      </w:r>
      <w:r w:rsidRPr="00B856DF">
        <w:rPr>
          <w:rFonts w:ascii="Times New Roman" w:hAnsi="Times New Roman"/>
          <w:sz w:val="26"/>
          <w:szCs w:val="26"/>
        </w:rPr>
        <w:t xml:space="preserve">на основании </w:t>
      </w:r>
      <w:r w:rsidR="007B3F42">
        <w:rPr>
          <w:rFonts w:ascii="Times New Roman" w:hAnsi="Times New Roman"/>
          <w:sz w:val="26"/>
          <w:szCs w:val="26"/>
        </w:rPr>
        <w:t>______________________________________</w:t>
      </w:r>
      <w:r w:rsidRPr="00B856DF">
        <w:rPr>
          <w:rFonts w:ascii="Times New Roman" w:hAnsi="Times New Roman"/>
          <w:sz w:val="26"/>
          <w:szCs w:val="26"/>
        </w:rPr>
        <w:t xml:space="preserve">, именуемый в дальнейшем Продавец, и </w:t>
      </w:r>
      <w:r w:rsidR="007B3F42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 xml:space="preserve">, ОГРН </w:t>
      </w:r>
      <w:r w:rsidR="007B3F4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, ИНН </w:t>
      </w:r>
      <w:r w:rsidR="007B3F42">
        <w:rPr>
          <w:rFonts w:ascii="Times New Roman" w:hAnsi="Times New Roman"/>
          <w:sz w:val="26"/>
          <w:szCs w:val="26"/>
        </w:rPr>
        <w:t>_________________</w:t>
      </w:r>
      <w:r w:rsidRPr="00B856DF">
        <w:rPr>
          <w:rFonts w:ascii="Times New Roman" w:hAnsi="Times New Roman"/>
          <w:sz w:val="26"/>
          <w:szCs w:val="26"/>
        </w:rPr>
        <w:t xml:space="preserve">, адрес: </w:t>
      </w:r>
      <w:r w:rsidR="007B3F42">
        <w:rPr>
          <w:rFonts w:ascii="Times New Roman" w:hAnsi="Times New Roman"/>
          <w:sz w:val="26"/>
          <w:szCs w:val="26"/>
        </w:rPr>
        <w:t>_____________________</w:t>
      </w:r>
      <w:r w:rsidRPr="00B856DF">
        <w:rPr>
          <w:rFonts w:ascii="Times New Roman" w:hAnsi="Times New Roman"/>
          <w:sz w:val="26"/>
          <w:szCs w:val="26"/>
        </w:rPr>
        <w:t xml:space="preserve">, в лице </w:t>
      </w:r>
      <w:r w:rsidR="007B3F42">
        <w:rPr>
          <w:rFonts w:ascii="Times New Roman" w:hAnsi="Times New Roman"/>
          <w:sz w:val="26"/>
          <w:szCs w:val="26"/>
        </w:rPr>
        <w:t>________________________________________</w:t>
      </w:r>
      <w:r w:rsidRPr="00B856DF">
        <w:rPr>
          <w:rFonts w:ascii="Times New Roman" w:hAnsi="Times New Roman"/>
          <w:sz w:val="26"/>
          <w:szCs w:val="26"/>
        </w:rPr>
        <w:t>, действующего</w:t>
      </w:r>
      <w:r w:rsidR="00C47778">
        <w:rPr>
          <w:rFonts w:ascii="Times New Roman" w:hAnsi="Times New Roman"/>
          <w:sz w:val="26"/>
          <w:szCs w:val="26"/>
        </w:rPr>
        <w:t xml:space="preserve"> </w:t>
      </w:r>
      <w:r w:rsidRPr="00B856DF">
        <w:rPr>
          <w:rFonts w:ascii="Times New Roman" w:hAnsi="Times New Roman"/>
          <w:sz w:val="26"/>
          <w:szCs w:val="26"/>
        </w:rPr>
        <w:t xml:space="preserve">на основании </w:t>
      </w:r>
      <w:r w:rsidR="007B3F42">
        <w:rPr>
          <w:rFonts w:ascii="Times New Roman" w:hAnsi="Times New Roman"/>
          <w:sz w:val="26"/>
          <w:szCs w:val="26"/>
        </w:rPr>
        <w:t>____________</w:t>
      </w:r>
      <w:r w:rsidRPr="00B856DF">
        <w:rPr>
          <w:rFonts w:ascii="Times New Roman" w:hAnsi="Times New Roman"/>
          <w:sz w:val="26"/>
          <w:szCs w:val="26"/>
        </w:rPr>
        <w:t xml:space="preserve">, именуемого в дальнейшем Покупатель, и совместно именуемые Стороны, в соответствии с </w:t>
      </w:r>
      <w:r w:rsidR="007B3F42">
        <w:rPr>
          <w:rFonts w:ascii="Times New Roman" w:hAnsi="Times New Roman"/>
          <w:sz w:val="26"/>
          <w:szCs w:val="26"/>
        </w:rPr>
        <w:t>______________________________________</w:t>
      </w:r>
      <w:r w:rsidRPr="00B856DF">
        <w:rPr>
          <w:rFonts w:ascii="Times New Roman" w:hAnsi="Times New Roman"/>
          <w:sz w:val="26"/>
          <w:szCs w:val="26"/>
        </w:rPr>
        <w:t>, заключили настоящий договор (далее - Договор) о нижеследующем: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5377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1.1. Продавец передает в собственность Покупателя </w:t>
      </w:r>
      <w:r w:rsidRPr="005173BB">
        <w:rPr>
          <w:rFonts w:ascii="Times New Roman" w:eastAsia="Calibri" w:hAnsi="Times New Roman"/>
          <w:sz w:val="26"/>
          <w:szCs w:val="26"/>
          <w:lang w:eastAsia="ru-RU"/>
        </w:rPr>
        <w:t>находящи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й</w:t>
      </w:r>
      <w:r w:rsidRPr="005173BB">
        <w:rPr>
          <w:rFonts w:ascii="Times New Roman" w:eastAsia="Calibri" w:hAnsi="Times New Roman"/>
          <w:sz w:val="26"/>
          <w:szCs w:val="26"/>
          <w:lang w:eastAsia="ru-RU"/>
        </w:rPr>
        <w:t>ся</w:t>
      </w:r>
      <w:r>
        <w:rPr>
          <w:rFonts w:ascii="Times New Roman" w:eastAsia="Calibri" w:hAnsi="Times New Roman"/>
          <w:sz w:val="26"/>
          <w:szCs w:val="26"/>
          <w:lang w:eastAsia="ru-RU"/>
        </w:rPr>
        <w:br/>
      </w:r>
      <w:r w:rsidRPr="005173BB">
        <w:rPr>
          <w:rFonts w:ascii="Times New Roman" w:eastAsia="Calibri" w:hAnsi="Times New Roman"/>
          <w:sz w:val="26"/>
          <w:szCs w:val="26"/>
          <w:lang w:eastAsia="ru-RU"/>
        </w:rPr>
        <w:t>в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государственной собственности Белгородской области земельны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й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участ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ок                                               категория земель ________________</w:t>
      </w:r>
      <w:r>
        <w:rPr>
          <w:rFonts w:ascii="Times New Roman" w:eastAsia="Calibri" w:hAnsi="Times New Roman"/>
          <w:sz w:val="26"/>
          <w:szCs w:val="26"/>
          <w:lang w:eastAsia="ru-RU"/>
        </w:rPr>
        <w:t>,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 xml:space="preserve"> площадью ________кв. м с кадастровым 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lastRenderedPageBreak/>
        <w:t>номером ____________________,</w:t>
      </w:r>
      <w:r w:rsidR="00C4777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FF098D">
        <w:rPr>
          <w:rFonts w:ascii="Times New Roman" w:eastAsia="Calibri" w:hAnsi="Times New Roman"/>
          <w:sz w:val="26"/>
          <w:szCs w:val="26"/>
          <w:lang w:eastAsia="ru-RU"/>
        </w:rPr>
        <w:t>расположенны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й</w:t>
      </w:r>
      <w:r w:rsidR="00C4777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FF098D">
        <w:rPr>
          <w:rFonts w:ascii="Times New Roman" w:eastAsia="Calibri" w:hAnsi="Times New Roman"/>
          <w:sz w:val="26"/>
          <w:szCs w:val="26"/>
          <w:lang w:eastAsia="ru-RU"/>
        </w:rPr>
        <w:t xml:space="preserve">по адресу: 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_____________________________</w:t>
      </w:r>
      <w:r w:rsidRPr="00FF098D">
        <w:rPr>
          <w:rFonts w:ascii="Times New Roman" w:eastAsia="Calibri" w:hAnsi="Times New Roman"/>
          <w:sz w:val="26"/>
          <w:szCs w:val="26"/>
          <w:lang w:eastAsia="ru-RU"/>
        </w:rPr>
        <w:t>, вид разрешенного использования</w:t>
      </w:r>
      <w:r w:rsidR="00C4777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 xml:space="preserve">______________________, 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а 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>Покупатель принимает земельны</w:t>
      </w:r>
      <w:r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участ</w:t>
      </w:r>
      <w:r>
        <w:rPr>
          <w:rFonts w:ascii="Times New Roman" w:eastAsia="Calibri" w:hAnsi="Times New Roman"/>
          <w:sz w:val="26"/>
          <w:szCs w:val="26"/>
          <w:lang w:eastAsia="ru-RU"/>
        </w:rPr>
        <w:t>ки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и оплачивает </w:t>
      </w:r>
      <w:r>
        <w:rPr>
          <w:rFonts w:ascii="Times New Roman" w:eastAsia="Calibri" w:hAnsi="Times New Roman"/>
          <w:sz w:val="26"/>
          <w:szCs w:val="26"/>
          <w:lang w:eastAsia="ru-RU"/>
        </w:rPr>
        <w:t>их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стоимость на условиях настоящего Договора.</w:t>
      </w:r>
    </w:p>
    <w:p w:rsidR="00FC56DC" w:rsidRPr="00B856DF" w:rsidRDefault="00FC56DC" w:rsidP="00FC56DC">
      <w:pPr>
        <w:tabs>
          <w:tab w:val="left" w:pos="2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1.2.Обременения на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 xml:space="preserve"> согласно прилагаем</w:t>
      </w:r>
      <w:r w:rsidR="005377AB">
        <w:rPr>
          <w:rFonts w:ascii="Times New Roman" w:hAnsi="Times New Roman"/>
          <w:sz w:val="26"/>
          <w:szCs w:val="26"/>
        </w:rPr>
        <w:t>ой</w:t>
      </w:r>
      <w:r w:rsidRPr="00B856DF">
        <w:rPr>
          <w:rFonts w:ascii="Times New Roman" w:hAnsi="Times New Roman"/>
          <w:sz w:val="26"/>
          <w:szCs w:val="26"/>
        </w:rPr>
        <w:t xml:space="preserve"> Выпис</w:t>
      </w:r>
      <w:r w:rsidR="005377AB">
        <w:rPr>
          <w:rFonts w:ascii="Times New Roman" w:hAnsi="Times New Roman"/>
          <w:sz w:val="26"/>
          <w:szCs w:val="26"/>
        </w:rPr>
        <w:t>ке</w:t>
      </w:r>
      <w:r>
        <w:rPr>
          <w:rFonts w:ascii="Times New Roman" w:hAnsi="Times New Roman"/>
          <w:sz w:val="26"/>
          <w:szCs w:val="26"/>
        </w:rPr>
        <w:br/>
      </w:r>
      <w:r w:rsidRPr="00B856DF">
        <w:rPr>
          <w:rFonts w:ascii="Times New Roman" w:hAnsi="Times New Roman"/>
          <w:sz w:val="26"/>
          <w:szCs w:val="26"/>
        </w:rPr>
        <w:t>из Единого государственного реестра недвижимости об объект</w:t>
      </w:r>
      <w:r>
        <w:rPr>
          <w:rFonts w:ascii="Times New Roman" w:hAnsi="Times New Roman"/>
          <w:sz w:val="26"/>
          <w:szCs w:val="26"/>
        </w:rPr>
        <w:t>ах</w:t>
      </w:r>
      <w:r w:rsidRPr="00B856DF">
        <w:rPr>
          <w:rFonts w:ascii="Times New Roman" w:hAnsi="Times New Roman"/>
          <w:sz w:val="26"/>
          <w:szCs w:val="26"/>
        </w:rPr>
        <w:t xml:space="preserve"> недвижимости.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1.3.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 xml:space="preserve"> не наход</w:t>
      </w:r>
      <w:r w:rsidR="005377AB">
        <w:rPr>
          <w:rFonts w:ascii="Times New Roman" w:hAnsi="Times New Roman"/>
          <w:sz w:val="26"/>
          <w:szCs w:val="26"/>
        </w:rPr>
        <w:t>и</w:t>
      </w:r>
      <w:r w:rsidRPr="00B856DF">
        <w:rPr>
          <w:rFonts w:ascii="Times New Roman" w:hAnsi="Times New Roman"/>
          <w:sz w:val="26"/>
          <w:szCs w:val="26"/>
        </w:rPr>
        <w:t>тся в залоге и не явля</w:t>
      </w:r>
      <w:r w:rsidR="005377AB">
        <w:rPr>
          <w:rFonts w:ascii="Times New Roman" w:hAnsi="Times New Roman"/>
          <w:sz w:val="26"/>
          <w:szCs w:val="26"/>
        </w:rPr>
        <w:t>е</w:t>
      </w:r>
      <w:r w:rsidRPr="00B856DF">
        <w:rPr>
          <w:rFonts w:ascii="Times New Roman" w:hAnsi="Times New Roman"/>
          <w:sz w:val="26"/>
          <w:szCs w:val="26"/>
        </w:rPr>
        <w:t>тся предметом спора.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1.4. Покупатель до заключения настоящего Договора осмотрел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 xml:space="preserve"> в натуре, ознакомился с </w:t>
      </w:r>
      <w:r w:rsidR="005377AB">
        <w:rPr>
          <w:rFonts w:ascii="Times New Roman" w:hAnsi="Times New Roman"/>
          <w:sz w:val="26"/>
          <w:szCs w:val="26"/>
        </w:rPr>
        <w:t>его</w:t>
      </w:r>
      <w:r w:rsidRPr="00B856DF">
        <w:rPr>
          <w:rFonts w:ascii="Times New Roman" w:hAnsi="Times New Roman"/>
          <w:sz w:val="26"/>
          <w:szCs w:val="26"/>
        </w:rPr>
        <w:t xml:space="preserve"> характеристиками, правовым режимом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 xml:space="preserve"> и принимает на себя ответственность за совершение им любых действий, противоречащих законодательству Российской Федерации.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2. Цена и порядок оплаты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377AB" w:rsidRDefault="00FC56DC" w:rsidP="00FC56DC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2.1. Цена продажи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 xml:space="preserve"> определена в соответствии </w:t>
      </w:r>
      <w:r w:rsidRPr="00B856DF">
        <w:rPr>
          <w:rFonts w:ascii="Times New Roman" w:hAnsi="Times New Roman"/>
          <w:sz w:val="26"/>
          <w:szCs w:val="26"/>
        </w:rPr>
        <w:br/>
        <w:t xml:space="preserve">с </w:t>
      </w:r>
      <w:r w:rsidR="005377AB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Pr="00B856DF">
        <w:rPr>
          <w:rFonts w:ascii="Times New Roman" w:hAnsi="Times New Roman"/>
          <w:sz w:val="26"/>
          <w:szCs w:val="26"/>
        </w:rPr>
        <w:t>,</w:t>
      </w:r>
    </w:p>
    <w:p w:rsidR="005377AB" w:rsidRDefault="005377AB" w:rsidP="00FC56DC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нормативного правового акта)</w:t>
      </w:r>
    </w:p>
    <w:p w:rsidR="00FC56DC" w:rsidRPr="00B856DF" w:rsidRDefault="00FC56DC" w:rsidP="00FC56DC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 и составляет </w:t>
      </w:r>
      <w:r w:rsidR="005377AB">
        <w:rPr>
          <w:rFonts w:ascii="Times New Roman" w:hAnsi="Times New Roman"/>
          <w:sz w:val="26"/>
          <w:szCs w:val="26"/>
        </w:rPr>
        <w:t>__________</w:t>
      </w:r>
      <w:r w:rsidRPr="00B856DF">
        <w:rPr>
          <w:rFonts w:ascii="Times New Roman" w:hAnsi="Times New Roman"/>
          <w:sz w:val="26"/>
          <w:szCs w:val="26"/>
        </w:rPr>
        <w:t xml:space="preserve"> (</w:t>
      </w:r>
      <w:r w:rsidR="005377AB">
        <w:rPr>
          <w:rFonts w:ascii="Times New Roman" w:hAnsi="Times New Roman"/>
          <w:sz w:val="26"/>
          <w:szCs w:val="26"/>
        </w:rPr>
        <w:t>___________________________</w:t>
      </w:r>
      <w:r w:rsidRPr="00B856DF">
        <w:rPr>
          <w:rFonts w:ascii="Times New Roman" w:hAnsi="Times New Roman"/>
          <w:sz w:val="26"/>
          <w:szCs w:val="26"/>
        </w:rPr>
        <w:t xml:space="preserve">) </w:t>
      </w:r>
      <w:r w:rsidRPr="00805B58">
        <w:rPr>
          <w:rFonts w:ascii="Times New Roman" w:hAnsi="Times New Roman"/>
          <w:sz w:val="26"/>
          <w:szCs w:val="26"/>
        </w:rPr>
        <w:t>руб</w:t>
      </w:r>
      <w:r w:rsidR="005377AB">
        <w:rPr>
          <w:rFonts w:ascii="Times New Roman" w:hAnsi="Times New Roman"/>
          <w:sz w:val="26"/>
          <w:szCs w:val="26"/>
        </w:rPr>
        <w:t>лей.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56DF">
        <w:rPr>
          <w:rFonts w:ascii="Times New Roman" w:hAnsi="Times New Roman"/>
          <w:sz w:val="26"/>
          <w:szCs w:val="26"/>
          <w:lang w:eastAsia="ru-RU"/>
        </w:rPr>
        <w:t>2.2. Покупатель производит оплату по договору путем перечи</w:t>
      </w:r>
      <w:r w:rsidR="005377AB">
        <w:rPr>
          <w:rFonts w:ascii="Times New Roman" w:hAnsi="Times New Roman"/>
          <w:sz w:val="26"/>
          <w:szCs w:val="26"/>
          <w:lang w:eastAsia="ru-RU"/>
        </w:rPr>
        <w:t>сления денежных средств на счет</w:t>
      </w:r>
      <w:r w:rsidR="00C47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7AB">
        <w:rPr>
          <w:rFonts w:ascii="Times New Roman" w:hAnsi="Times New Roman"/>
          <w:sz w:val="26"/>
          <w:szCs w:val="26"/>
          <w:lang w:eastAsia="ru-RU"/>
        </w:rPr>
        <w:t>_________________________________________________</w:t>
      </w:r>
      <w:r w:rsidRPr="00B856DF">
        <w:rPr>
          <w:rFonts w:ascii="Times New Roman" w:hAnsi="Times New Roman"/>
          <w:sz w:val="26"/>
          <w:szCs w:val="26"/>
          <w:lang w:eastAsia="ru-RU"/>
        </w:rPr>
        <w:t>, в поле «Назначение платежа»: «Плата по договору купли-продажи «</w:t>
      </w:r>
      <w:r w:rsidR="005377AB">
        <w:rPr>
          <w:rFonts w:ascii="Times New Roman" w:hAnsi="Times New Roman"/>
          <w:sz w:val="26"/>
          <w:szCs w:val="26"/>
          <w:lang w:eastAsia="ru-RU"/>
        </w:rPr>
        <w:t>___</w:t>
      </w:r>
      <w:r w:rsidRPr="00B856D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377AB">
        <w:rPr>
          <w:rFonts w:ascii="Times New Roman" w:hAnsi="Times New Roman"/>
          <w:sz w:val="26"/>
          <w:szCs w:val="26"/>
          <w:lang w:eastAsia="ru-RU"/>
        </w:rPr>
        <w:t>__________ ____</w:t>
      </w:r>
      <w:r w:rsidR="00C47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856DF">
        <w:rPr>
          <w:rFonts w:ascii="Times New Roman" w:hAnsi="Times New Roman"/>
          <w:sz w:val="26"/>
          <w:szCs w:val="26"/>
          <w:lang w:eastAsia="ru-RU"/>
        </w:rPr>
        <w:t>года» в течение десяти дней с даты заключения настоящего Договора.</w:t>
      </w:r>
    </w:p>
    <w:p w:rsidR="00FC56DC" w:rsidRPr="00B856DF" w:rsidRDefault="00FC56DC" w:rsidP="00FC56DC">
      <w:pPr>
        <w:spacing w:after="0" w:line="240" w:lineRule="auto"/>
        <w:ind w:right="-7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56DF">
        <w:rPr>
          <w:rFonts w:ascii="Times New Roman" w:hAnsi="Times New Roman"/>
          <w:sz w:val="26"/>
          <w:szCs w:val="26"/>
          <w:lang w:eastAsia="ru-RU"/>
        </w:rPr>
        <w:t>2.3. В платежном поручении, оформляющем оплату, должны быть указаны сведения о Покупателе. Моментом оплаты считается день зачисления на счет Продавца денежных средств, указанных в настоящем пункте.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2.4. Передача Покупателю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 xml:space="preserve"> производится Продавцом по акту приема-передачи после его полной оплаты не позднее чем через три дня.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2.5. Право собственности на недвижимое имущество у Покупателя возникает после государственной регистрации в соответствии с Федеральным законом </w:t>
      </w:r>
      <w:r>
        <w:rPr>
          <w:rFonts w:ascii="Times New Roman" w:hAnsi="Times New Roman"/>
          <w:sz w:val="26"/>
          <w:szCs w:val="26"/>
        </w:rPr>
        <w:br/>
      </w:r>
      <w:r w:rsidRPr="00B856DF">
        <w:rPr>
          <w:rFonts w:ascii="Times New Roman" w:hAnsi="Times New Roman"/>
          <w:sz w:val="26"/>
          <w:szCs w:val="26"/>
        </w:rPr>
        <w:t>от 13 июля 2015 года № 218-ФЗ «О государственной регистрации недвижимости». Расходы по регистрации перехода права собственности несет Покупатель.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3. Обязанности сторон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3.1. Продавец обязан: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3.1.1. Передать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 xml:space="preserve"> Покупателю по акту приема – передачи не позднее чем через три дня после полной оплаты цены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>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3.1.2. Предоставить Покупателю документы, необходимые для осуществления государственной регистрации права собственности на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>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3.2. Покупатель обязан: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3.2.1. Полностью оплатить цену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 xml:space="preserve"> в сроки и порядке, установленные настоящим Договором.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56DF">
        <w:rPr>
          <w:rFonts w:ascii="Times New Roman" w:hAnsi="Times New Roman"/>
          <w:sz w:val="26"/>
          <w:szCs w:val="26"/>
          <w:lang w:eastAsia="ru-RU"/>
        </w:rPr>
        <w:t>3.2.2. Использовать земельны</w:t>
      </w:r>
      <w:r w:rsidR="005377AB">
        <w:rPr>
          <w:rFonts w:ascii="Times New Roman" w:hAnsi="Times New Roman"/>
          <w:sz w:val="26"/>
          <w:szCs w:val="26"/>
          <w:lang w:eastAsia="ru-RU"/>
        </w:rPr>
        <w:t>й</w:t>
      </w:r>
      <w:r w:rsidRPr="00B856DF">
        <w:rPr>
          <w:rFonts w:ascii="Times New Roman" w:hAnsi="Times New Roman"/>
          <w:sz w:val="26"/>
          <w:szCs w:val="26"/>
          <w:lang w:eastAsia="ru-RU"/>
        </w:rPr>
        <w:t xml:space="preserve"> участ</w:t>
      </w:r>
      <w:r w:rsidR="005377AB">
        <w:rPr>
          <w:rFonts w:ascii="Times New Roman" w:hAnsi="Times New Roman"/>
          <w:sz w:val="26"/>
          <w:szCs w:val="26"/>
          <w:lang w:eastAsia="ru-RU"/>
        </w:rPr>
        <w:t>ок</w:t>
      </w:r>
      <w:r w:rsidRPr="00B856DF">
        <w:rPr>
          <w:rFonts w:ascii="Times New Roman" w:hAnsi="Times New Roman"/>
          <w:sz w:val="26"/>
          <w:szCs w:val="26"/>
          <w:lang w:eastAsia="ru-RU"/>
        </w:rPr>
        <w:t xml:space="preserve"> в соответствии с разрешенным использованием.</w:t>
      </w:r>
    </w:p>
    <w:p w:rsidR="00C47778" w:rsidRDefault="00C47778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4. Ответственность сторон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4.1. За нарушение условий Договора Стороны несут ответственность в соответствии с законодательством Российской Федерации.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4.2. Сторона, не исполнившая или не надлежащим образом исполнившая обязательства по настоящему Договору, обязана возместить другой Стороне причиненные таким образом убытки. 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4.3.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0,1% от невнесенной суммы за каждый день просрочки. Пени перечисляются в порядке, установленном п.2.2 настоящего Договора.</w:t>
      </w:r>
    </w:p>
    <w:p w:rsidR="00FC56DC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4.4. Взыскание неустойки и убытков не освобождают Сторону </w:t>
      </w:r>
      <w:r w:rsidRPr="00B856DF">
        <w:rPr>
          <w:rFonts w:ascii="Times New Roman" w:hAnsi="Times New Roman"/>
          <w:sz w:val="26"/>
          <w:szCs w:val="26"/>
        </w:rPr>
        <w:br/>
        <w:t>от исполнения обязательств по Договору.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5. Разрешение споров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5.1. Все споры и разногласия, которые могут возникнуть между Сторонами по вопросам исполнения обязательств по Договору, разрешаются путем переговоров.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5.2.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6. Заключительные положения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6.1. Настоящий Договор вступает в силу с момента его подписания и действует до выполнения Сторонами своих обязательств в полном объеме.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6.3. Настоящий Договор составлен в трех подлинных экземплярах, которые передаются: один экземпляр – Покупателю, один экземпляр – Продавцу, один экземпляр – в Управление Федеральной службы государственной регистрации, кадастра и картографии по Белгородской области.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Подписи Сторон: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1"/>
      </w:tblGrid>
      <w:tr w:rsidR="00FC56DC" w:rsidRPr="00B856DF" w:rsidTr="00FC56DC">
        <w:tc>
          <w:tcPr>
            <w:tcW w:w="4841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Продавец: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</w:tc>
      </w:tr>
      <w:tr w:rsidR="00FC56DC" w:rsidRPr="00B856DF" w:rsidTr="00FC56DC">
        <w:tc>
          <w:tcPr>
            <w:tcW w:w="4841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Министерство имущественных </w:t>
            </w: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br/>
              <w:t>и земельных отношений Белгородской области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Общество с ограниченной ответственностью «Победа»</w:t>
            </w:r>
          </w:p>
        </w:tc>
      </w:tr>
      <w:tr w:rsidR="00FC56DC" w:rsidRPr="00B856DF" w:rsidTr="00FC56DC">
        <w:tc>
          <w:tcPr>
            <w:tcW w:w="4841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C56DC" w:rsidRPr="00B856DF" w:rsidTr="00FC56DC">
        <w:tc>
          <w:tcPr>
            <w:tcW w:w="4841" w:type="dxa"/>
            <w:shd w:val="clear" w:color="auto" w:fill="auto"/>
          </w:tcPr>
          <w:p w:rsidR="00FC56DC" w:rsidRPr="00B856DF" w:rsidRDefault="00FC56DC" w:rsidP="008B0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 Фамилия</w:t>
            </w: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 </w:t>
            </w:r>
            <w:proofErr w:type="spellStart"/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И.О.Фамилия</w:t>
            </w:r>
            <w:proofErr w:type="spellEnd"/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C56DC" w:rsidRPr="00B856DF" w:rsidRDefault="00FC56DC" w:rsidP="00FC56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lastRenderedPageBreak/>
        <w:t>Приложение к Договору:</w:t>
      </w:r>
    </w:p>
    <w:p w:rsidR="00FC56DC" w:rsidRPr="00B856DF" w:rsidRDefault="008B0D3F" w:rsidP="00FC56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C56DC" w:rsidRPr="00B856D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Нормативный правовой акт</w:t>
      </w:r>
      <w:r w:rsidR="00FC56DC" w:rsidRPr="0041111F">
        <w:rPr>
          <w:rFonts w:ascii="Times New Roman" w:hAnsi="Times New Roman"/>
          <w:sz w:val="26"/>
          <w:szCs w:val="26"/>
        </w:rPr>
        <w:t xml:space="preserve"> «О предоставлении в собственность за плату земельн</w:t>
      </w:r>
      <w:r>
        <w:rPr>
          <w:rFonts w:ascii="Times New Roman" w:hAnsi="Times New Roman"/>
          <w:sz w:val="26"/>
          <w:szCs w:val="26"/>
        </w:rPr>
        <w:t>ого</w:t>
      </w:r>
      <w:r w:rsidR="00FC56DC" w:rsidRPr="0041111F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  <w:r w:rsidR="00FC56DC" w:rsidRPr="0041111F">
        <w:rPr>
          <w:rFonts w:ascii="Times New Roman" w:hAnsi="Times New Roman"/>
          <w:sz w:val="26"/>
          <w:szCs w:val="26"/>
        </w:rPr>
        <w:t>»</w:t>
      </w:r>
      <w:r w:rsidR="00FC56DC">
        <w:rPr>
          <w:rFonts w:ascii="Times New Roman" w:hAnsi="Times New Roman"/>
          <w:sz w:val="26"/>
          <w:szCs w:val="26"/>
        </w:rPr>
        <w:t>.</w:t>
      </w:r>
    </w:p>
    <w:p w:rsidR="00FC56DC" w:rsidRPr="00B856DF" w:rsidRDefault="00FC56DC" w:rsidP="00FC56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2. Акт приема-передачи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8B0D3F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>.</w:t>
      </w:r>
    </w:p>
    <w:p w:rsidR="00FC56DC" w:rsidRDefault="00FC56DC" w:rsidP="00FC56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 Выписк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 xml:space="preserve"> из Единого государственного реестра недвижимости </w:t>
      </w:r>
      <w:r w:rsidRPr="00B856DF">
        <w:rPr>
          <w:rFonts w:ascii="Times New Roman" w:hAnsi="Times New Roman"/>
          <w:sz w:val="26"/>
          <w:szCs w:val="26"/>
        </w:rPr>
        <w:br/>
        <w:t>об основных характеристиках и зарегистрированных правах на объект</w:t>
      </w:r>
      <w:r>
        <w:rPr>
          <w:rFonts w:ascii="Times New Roman" w:hAnsi="Times New Roman"/>
          <w:sz w:val="26"/>
          <w:szCs w:val="26"/>
        </w:rPr>
        <w:t>ы</w:t>
      </w:r>
      <w:r w:rsidRPr="00B856DF">
        <w:rPr>
          <w:rFonts w:ascii="Times New Roman" w:hAnsi="Times New Roman"/>
          <w:sz w:val="26"/>
          <w:szCs w:val="26"/>
        </w:rPr>
        <w:t xml:space="preserve"> недвижимости.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61BF" w:rsidRPr="001C6FF5" w:rsidTr="00B9357E">
        <w:tc>
          <w:tcPr>
            <w:tcW w:w="4672" w:type="dxa"/>
          </w:tcPr>
          <w:p w:rsidR="00C061BF" w:rsidRDefault="00C061BF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8B0D3F" w:rsidRDefault="008B0D3F" w:rsidP="006D570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D2E79" w:rsidRDefault="00AD2E79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D2E79" w:rsidRDefault="00AD2E79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D2E79" w:rsidRDefault="00AD2E79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D2E79" w:rsidRDefault="00AD2E79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D2E79" w:rsidRDefault="00AD2E79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51B52" w:rsidRDefault="00351B52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061BF" w:rsidRPr="001C6FF5" w:rsidRDefault="00C061BF" w:rsidP="008B0D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</w:t>
            </w:r>
          </w:p>
          <w:p w:rsidR="00C01DCE" w:rsidRPr="00C01DCE" w:rsidRDefault="00C061BF" w:rsidP="00C01D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услуги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C061BF" w:rsidRPr="001C6FF5" w:rsidRDefault="00C061BF" w:rsidP="00B9357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061BF" w:rsidRPr="001C6FF5" w:rsidRDefault="00C061BF" w:rsidP="00B93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от «__» _______________20</w:t>
            </w:r>
            <w:r w:rsidR="005B1C65">
              <w:rPr>
                <w:rFonts w:ascii="Times New Roman" w:hAnsi="Times New Roman"/>
                <w:color w:val="000000"/>
                <w:sz w:val="26"/>
                <w:szCs w:val="26"/>
              </w:rPr>
              <w:t>2_</w:t>
            </w: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:rsidR="00C061BF" w:rsidRPr="001C6FF5" w:rsidRDefault="00C061BF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061BF" w:rsidRDefault="00C061BF" w:rsidP="00C06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61BF" w:rsidRDefault="00C061BF" w:rsidP="00C06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договора аренды земельного участка, 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="00F35F38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без проведения торгов</w:t>
      </w:r>
    </w:p>
    <w:p w:rsidR="00C061BF" w:rsidRDefault="00C061BF" w:rsidP="00C06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ДОГОВОР АРЕНДЫЗЕМЕЛЬНОГО УЧАСТКА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23A81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(место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заключения)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ab/>
        <w:t>«__» _________</w:t>
      </w:r>
      <w:r w:rsidR="00C061BF"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__года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1D5624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основании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_____________________________________________________</w:t>
      </w:r>
    </w:p>
    <w:p w:rsidR="001D5624" w:rsidRDefault="001D5624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(наименование распорядительного документа уполномоченного органа)</w:t>
      </w:r>
    </w:p>
    <w:p w:rsidR="001D5624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«__</w:t>
      </w:r>
      <w:proofErr w:type="gramStart"/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_»_</w:t>
      </w:r>
      <w:proofErr w:type="gramEnd"/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20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№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«О предоставлении в аренду земельного участка»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______________________________________________________</w:t>
      </w:r>
    </w:p>
    <w:p w:rsidR="001D5624" w:rsidRDefault="001D5624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(наименование уполномоченного органа)</w:t>
      </w:r>
    </w:p>
    <w:p w:rsidR="001D5624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лице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________________________________________________________</w:t>
      </w:r>
    </w:p>
    <w:p w:rsidR="001D5624" w:rsidRDefault="001D5624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(должность уполномоченного лица и ФИО)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,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действующего на основании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именуемый в дальнейшем «Арендодатель» и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лице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действующего на основании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, именуемое в дальнейшем «Арендатор», и именуемые в дальнейшем «Стороны», заключили настоящий договор (далее - Договор) о нижеследующем: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1. Предмет Договора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1.1. Арендодатель предоставляет, а Арендатор принимает в аренду находящийся в государственной собственности области земельный участок                       (далее – Участок) </w:t>
      </w:r>
      <w:r w:rsidR="001D5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                             категория земель ________________, площадью ________</w:t>
      </w:r>
      <w:r w:rsidR="00C4777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>кв. м с кадастровым номером ____________________,</w:t>
      </w:r>
      <w:r w:rsidR="00C4777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D5624" w:rsidRPr="00FF098D">
        <w:rPr>
          <w:rFonts w:ascii="Times New Roman" w:eastAsia="Calibri" w:hAnsi="Times New Roman"/>
          <w:sz w:val="26"/>
          <w:szCs w:val="26"/>
          <w:lang w:eastAsia="ru-RU"/>
        </w:rPr>
        <w:t>расположенны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 xml:space="preserve">й </w:t>
      </w:r>
      <w:r w:rsidR="001D5624" w:rsidRPr="00FF098D">
        <w:rPr>
          <w:rFonts w:ascii="Times New Roman" w:eastAsia="Calibri" w:hAnsi="Times New Roman"/>
          <w:sz w:val="26"/>
          <w:szCs w:val="26"/>
          <w:lang w:eastAsia="ru-RU"/>
        </w:rPr>
        <w:t xml:space="preserve">по адресу: 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>_____________________________</w:t>
      </w:r>
      <w:r w:rsidR="001D5624" w:rsidRPr="00FF098D">
        <w:rPr>
          <w:rFonts w:ascii="Times New Roman" w:eastAsia="Calibri" w:hAnsi="Times New Roman"/>
          <w:sz w:val="26"/>
          <w:szCs w:val="26"/>
          <w:lang w:eastAsia="ru-RU"/>
        </w:rPr>
        <w:t>, вид разрешенного использования</w:t>
      </w:r>
      <w:r w:rsidR="00C4777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>______________________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ab/>
        <w:t xml:space="preserve">1.2.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На земельном участке расположены</w:t>
      </w:r>
      <w:r w:rsidR="007377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переданные Арендатору на праве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                                    2. Срок Договора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2.1. Срок аренды земельного участка устанавливается с «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br/>
        <w:t>20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по «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20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года. 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2.2. Договор вступает в силу с даты его государственной регистрации                    в Управлении Федеральной службы государственной регистрации, кадастра и картографии по Белгородской области.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3. Размер и условия внесения арендной платы</w:t>
      </w:r>
    </w:p>
    <w:p w:rsidR="00C061BF" w:rsidRPr="00C061BF" w:rsidRDefault="00C061BF" w:rsidP="00C0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3.1. Арендатор вносит арендную плату за пользование Участком в размере согласно расчету арендной платы, являющемуся неотъемлемой частью настоящего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3.2. Арендная плата вносится Арендатором ежеквартально до 15 числа месяца следующего за отчетным равными платежами путем перечисления на счет УФК по Белгородской области (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код дохода       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(арендная плата и поступления от продажи права на заключение договоров аренды за земли, находящиеся в собственности субъектов РФ), ОКТМО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3.3. Арендная плата начисляется с момента подписания сторонами акта приема - передачи Участка, который является неотъемлемой частью договора. 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Исполнением обязательства по внесению арендной платы является факт поступления денежных средств на расчетный счет областного бюджета.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3.4.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- размер арендной платы подлежит перерасчету в связи с изменением рыночной стоимости арендной платы, но не чаще одного раза в 5 лет,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- размер арендной платы изменяется Арендодателем в одностороннем порядке ежегодно,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3.5. Об изменении размера арендной платы Арендатор уведомляется Арендодателем путем направления соответствующего уведомления.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4. Права и обязанности Сторон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4.1. Арендодатель имеет право: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4.1.2.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4.1.3. На изменение в одностороннем порядке размера арендной платы за земельный участок в порядке, указанном в пункте 3.4 настоящего Договора, посредством направления Арендатору соответствующего уведомления. 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4.2. Арендодатель обязан: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4.2.1. Выполнять в полном объеме все условия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4.2.2. Передать Арендатору Участок по акту приема - передачи в день подписания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4.2.3. Письменно в десятидневный срок уведомить Арендатора об изменении номеров счетов для перечисления арендной платы, указанных в 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br/>
        <w:t>п. 3.2.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4.2.4. Своевременно производить перерасчет арендной платы и своевременно письменно уведомлять об этом Арендатора с приложением ее расчета.</w:t>
      </w:r>
    </w:p>
    <w:p w:rsidR="00C061BF" w:rsidRPr="00C061BF" w:rsidRDefault="00C061BF" w:rsidP="00C061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4.3. Арендатор имеет право: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4.3.1. Использовать Участок на условиях, установленных Договором.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C061BF" w:rsidRPr="00C061BF" w:rsidRDefault="00C061BF" w:rsidP="00C061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4.4. Арендатор обязан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4.4.1. Выполнять в полном объеме все условия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4.4.2. Использовать Участок в соответствии с целевым назначением и разрешенным использованием.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4.4.3. Уплачивать в размере и на условиях, установленных Договором, арендную плату.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4.4.6. Не допускать действий, приводящих к ухудшению экологической  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4.4.7. Письменно в десятидневный срок уведомить Арендодателя об изменении своих реквизитов.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4.4.8. По требованию Арендодателя производить с ним сверку расчетов с предоставлением копий платежных документов, подтверждающих факт оплаты.   </w:t>
      </w:r>
    </w:p>
    <w:p w:rsidR="00C061BF" w:rsidRPr="00C061BF" w:rsidRDefault="00C061BF" w:rsidP="00C0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lastRenderedPageBreak/>
        <w:t>5. Ответственность Сторон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Пени перечисляются в порядке, предусмотренном п. 3.2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6. Изменение, расторжение и прекращение Договора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6.1. Все изменения и (или) дополнения к Договору оформляются Сторонами в письменной форме.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6.2. Договор может быть расторгнут по соглашению Сторон,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6.3. При прекращении Договора Арендатор обязан вернуть Арендодателю Участок в надлежащем состоянии в течение семи дней.</w:t>
      </w:r>
    </w:p>
    <w:p w:rsidR="00C061BF" w:rsidRPr="00C061BF" w:rsidRDefault="00C061BF" w:rsidP="00C061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7. Рассмотрение и урегулирование споров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 Особые условия договора</w:t>
      </w:r>
    </w:p>
    <w:p w:rsidR="00C061BF" w:rsidRPr="00C061BF" w:rsidRDefault="00C061BF" w:rsidP="00C061BF">
      <w:pPr>
        <w:spacing w:after="0" w:line="12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 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9. Реквизиты и адреса Сторон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61BF" w:rsidRPr="00C061BF" w:rsidTr="00B9357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C061BF" w:rsidRDefault="00C061BF" w:rsidP="00C061B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C061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Арендодатель:</w:t>
            </w:r>
          </w:p>
          <w:p w:rsidR="00C061BF" w:rsidRPr="00C061BF" w:rsidRDefault="00C061BF" w:rsidP="00C061B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C061BF" w:rsidRDefault="00C061BF" w:rsidP="00C061B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C061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Арендатор:</w:t>
            </w:r>
          </w:p>
          <w:p w:rsidR="00C061BF" w:rsidRPr="00C061BF" w:rsidRDefault="00C061BF" w:rsidP="001D5624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10. Подписи Сторон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1D5624" w:rsidRDefault="00C061BF" w:rsidP="001D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Арендодатель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</w:t>
      </w: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___________</w:t>
      </w:r>
      <w:r w:rsidR="001D5624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И.О. Фамилия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М.П.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61BF" w:rsidRPr="001D5624" w:rsidRDefault="00C061BF" w:rsidP="001D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Арендатор:</w:t>
      </w: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______________</w:t>
      </w:r>
      <w:r w:rsidR="001D5624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И.О. Фамилия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М.П. 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Приложения к Договору: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Акт приема-передачи земельного участка. </w:t>
      </w:r>
    </w:p>
    <w:p w:rsidR="00C061BF" w:rsidRPr="00C061BF" w:rsidRDefault="00C061BF" w:rsidP="00C061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Расчет арендной платы.</w:t>
      </w:r>
    </w:p>
    <w:p w:rsidR="00C061BF" w:rsidRPr="00C061BF" w:rsidRDefault="001D5624" w:rsidP="00C061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Распорядительный акт Уполномоченного органа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_________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20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__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____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«О предоставлении в аренду земельного участка».</w:t>
      </w:r>
    </w:p>
    <w:p w:rsidR="00C061BF" w:rsidRDefault="00C061BF" w:rsidP="00C061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Выписки из Единого государственного реестра недвижимости                                   об основных характеристиках и зарегистрированных правах на объекты недвижимости.</w:t>
      </w: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Pr="008B0D3F" w:rsidRDefault="008B0D3F" w:rsidP="006D570C">
      <w:pPr>
        <w:keepNext/>
        <w:widowControl w:val="0"/>
        <w:tabs>
          <w:tab w:val="left" w:pos="5954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6D2150" w:rsidTr="006D570C">
        <w:tc>
          <w:tcPr>
            <w:tcW w:w="4669" w:type="dxa"/>
          </w:tcPr>
          <w:p w:rsidR="006D2150" w:rsidRDefault="006D2150" w:rsidP="008B0D3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69" w:type="dxa"/>
          </w:tcPr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737763" w:rsidRDefault="00737763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737763" w:rsidRDefault="00737763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737763" w:rsidRDefault="00737763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737763" w:rsidRDefault="00737763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D2E79" w:rsidRDefault="00AD2E7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D2E79" w:rsidRDefault="00AD2E7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D2E79" w:rsidRDefault="00AD2E7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D2E79" w:rsidRDefault="00AD2E7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D2E79" w:rsidRDefault="00AD2E7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737763" w:rsidRDefault="00737763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6D2150" w:rsidRDefault="006D2150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lastRenderedPageBreak/>
              <w:t>Приложение к договору</w:t>
            </w:r>
          </w:p>
          <w:p w:rsidR="006D2150" w:rsidRDefault="006D2150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аренды земельного участка</w:t>
            </w:r>
          </w:p>
          <w:p w:rsidR="006D2150" w:rsidRDefault="006D2150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от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____</w:t>
            </w:r>
            <w:r w:rsidRPr="008B0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_________20__ года</w:t>
            </w:r>
          </w:p>
        </w:tc>
      </w:tr>
    </w:tbl>
    <w:p w:rsidR="006D2150" w:rsidRPr="008B0D3F" w:rsidRDefault="006D2150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8B0D3F" w:rsidRDefault="008B0D3F" w:rsidP="008B0D3F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РАСЧЁТ</w:t>
      </w: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арендной платы за земельный участок, </w:t>
      </w: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расположенный на территории Белгородской области,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</w:t>
      </w: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377" w:type="dxa"/>
        <w:tblInd w:w="-4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487"/>
        <w:gridCol w:w="1536"/>
        <w:gridCol w:w="2109"/>
        <w:gridCol w:w="1701"/>
        <w:gridCol w:w="1276"/>
      </w:tblGrid>
      <w:tr w:rsidR="008B0D3F" w:rsidRPr="008B0D3F" w:rsidTr="002F486B">
        <w:trPr>
          <w:trHeight w:val="133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Кадастровый 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номер земельного участка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Площадь земельного участка (</w:t>
            </w:r>
            <w:proofErr w:type="spellStart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кв.м</w:t>
            </w:r>
            <w:proofErr w:type="spellEnd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Кадастровая стоимость земельного участка, 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руб.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Размер ставки арендной платы в процентах от кадастровой стоимости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плата </w:t>
            </w: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br/>
              <w:t>в год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 плата в квартал (руб.)</w:t>
            </w:r>
          </w:p>
        </w:tc>
      </w:tr>
      <w:tr w:rsidR="008B0D3F" w:rsidRPr="008B0D3F" w:rsidTr="002F486B">
        <w:trPr>
          <w:trHeight w:val="3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</w:tr>
    </w:tbl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Арендная плата в год составляет: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рублей.</w:t>
      </w:r>
    </w:p>
    <w:p w:rsidR="008B0D3F" w:rsidRPr="008B0D3F" w:rsidRDefault="008B0D3F" w:rsidP="008B0D3F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8B0D3F" w:rsidRDefault="008B0D3F" w:rsidP="008B0D3F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ПОДПИСИ СТОРОН:</w:t>
      </w: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C23A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C23A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proofErr w:type="gramEnd"/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______________</w:t>
      </w:r>
      <w:proofErr w:type="spellStart"/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И.О.Фамилия</w:t>
      </w:r>
      <w:proofErr w:type="spellEnd"/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 </w:t>
      </w: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6D2150" w:rsidRPr="008B0D3F" w:rsidRDefault="006D2150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6D2150" w:rsidRPr="006D2150" w:rsidTr="002F486B">
        <w:trPr>
          <w:trHeight w:val="1003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2150" w:rsidRPr="006D2150" w:rsidRDefault="006D2150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6D2150" w:rsidRPr="006D2150" w:rsidRDefault="006D2150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lastRenderedPageBreak/>
              <w:t>Приложение к договору                 аренды земельного участка</w:t>
            </w:r>
          </w:p>
          <w:p w:rsidR="006D2150" w:rsidRPr="006D2150" w:rsidRDefault="006D2150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от «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</w:t>
            </w:r>
            <w:proofErr w:type="gramStart"/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_»_</w:t>
            </w:r>
            <w:proofErr w:type="gramEnd"/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________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20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г.</w:t>
            </w:r>
          </w:p>
          <w:p w:rsidR="006D2150" w:rsidRPr="006D2150" w:rsidRDefault="006D2150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6D2150" w:rsidRPr="006D2150" w:rsidRDefault="006D2150" w:rsidP="006D2150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lastRenderedPageBreak/>
        <w:t>АКТ ПРИЕМА-ПЕРЕДАЧИ</w:t>
      </w:r>
    </w:p>
    <w:p w:rsidR="006D2150" w:rsidRPr="006D2150" w:rsidRDefault="006D2150" w:rsidP="006D2150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Российская Федерация, Белгородская область</w:t>
      </w:r>
    </w:p>
    <w:p w:rsidR="006D2150" w:rsidRPr="006D2150" w:rsidRDefault="006D2150" w:rsidP="006D2150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20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года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B0496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На основании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от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«__» 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20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года №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 «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 предоставлении в аренду земельного участка»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_______________________________________________________________________</w:t>
      </w:r>
    </w:p>
    <w:p w:rsidR="00B04960" w:rsidRDefault="00B0496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(наименование Уполномоченного органа)</w:t>
      </w:r>
    </w:p>
    <w:p w:rsidR="00B0496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в лице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__________________________________________________________</w:t>
      </w:r>
    </w:p>
    <w:p w:rsidR="00B04960" w:rsidRDefault="00B0496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(должность уполномоченного лица и ФИО)</w:t>
      </w:r>
      <w:r w:rsidR="006D2150"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,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действующего на основании</w:t>
      </w:r>
      <w:r w:rsidR="00796D17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, именуемый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br/>
        <w:t xml:space="preserve"> в дальнейшем «Арендодатель» и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в лице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действующего на основании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именуемое в дальнейшем «Арендатор», 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br/>
        <w:t>и именуемые в дальнейшем «Стороны», составили настоящий акт о нижеследующем:</w:t>
      </w:r>
    </w:p>
    <w:p w:rsidR="00B04960" w:rsidRPr="00C061BF" w:rsidRDefault="006D2150" w:rsidP="00B04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1. Арендодатель в соответствии с договором аренды земельного участка                  от «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 20___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года передал в аренду, а Арендатор принял находящийся                              в государственной собственности области земельный участок (далее – Участок)                         </w:t>
      </w:r>
      <w:r w:rsidR="00B04960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земельный участок                       (далее – Участок) </w:t>
      </w:r>
      <w:r w:rsidR="00B04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                             категория земель ________________, площадью ________</w:t>
      </w:r>
      <w:r w:rsidR="00796D1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>кв. м с кадастровым номером ____________________,</w:t>
      </w:r>
      <w:r w:rsidR="00796D1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B04960" w:rsidRPr="00FF098D">
        <w:rPr>
          <w:rFonts w:ascii="Times New Roman" w:eastAsia="Calibri" w:hAnsi="Times New Roman"/>
          <w:sz w:val="26"/>
          <w:szCs w:val="26"/>
          <w:lang w:eastAsia="ru-RU"/>
        </w:rPr>
        <w:t>расположенны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 xml:space="preserve">й </w:t>
      </w:r>
      <w:r w:rsidR="00B04960" w:rsidRPr="00FF098D">
        <w:rPr>
          <w:rFonts w:ascii="Times New Roman" w:eastAsia="Calibri" w:hAnsi="Times New Roman"/>
          <w:sz w:val="26"/>
          <w:szCs w:val="26"/>
          <w:lang w:eastAsia="ru-RU"/>
        </w:rPr>
        <w:t xml:space="preserve">по адресу: 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>_____________________________</w:t>
      </w:r>
      <w:r w:rsidR="00B04960" w:rsidRPr="00FF098D">
        <w:rPr>
          <w:rFonts w:ascii="Times New Roman" w:eastAsia="Calibri" w:hAnsi="Times New Roman"/>
          <w:sz w:val="26"/>
          <w:szCs w:val="26"/>
          <w:lang w:eastAsia="ru-RU"/>
        </w:rPr>
        <w:t>, вид разрешенного использования</w:t>
      </w:r>
      <w:r w:rsidR="00796D1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>______________________</w:t>
      </w:r>
      <w:r w:rsidR="00B04960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6D2150" w:rsidRPr="006D2150" w:rsidRDefault="006D2150" w:rsidP="00B049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  Претензий у Арендатора к Арендодателю по передаваемому земельному участку не имеется. 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3. Стороны считают, что все обязательства по передаче вышеуказанного земельного участка выполнены полностью.</w:t>
      </w:r>
    </w:p>
    <w:p w:rsidR="006D2150" w:rsidRPr="006D2150" w:rsidRDefault="006D2150" w:rsidP="006D2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6D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 Настоящий передаточный акт составлен и подписан в трех </w:t>
      </w:r>
      <w:proofErr w:type="gramStart"/>
      <w:r w:rsidRPr="006D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экземплярах,   </w:t>
      </w:r>
      <w:proofErr w:type="gramEnd"/>
      <w:r w:rsidRPr="006D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из которых по одному экземпляру хранится у Сторон, третий экземпляр передается                                              в Управление Федеральной службы государственной регистрации, кадастра                                     и картографии по Белгородской области.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D2150" w:rsidRPr="006D2150" w:rsidRDefault="006D2150" w:rsidP="006D2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5. ПОДПИСИ СТОРОН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6D2150" w:rsidRDefault="006D215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Арендодатель</w:t>
      </w:r>
      <w:r w:rsidRPr="006D215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</w:t>
      </w: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_____________</w:t>
      </w:r>
      <w:r w:rsidR="00B0496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И.О. Фамилия</w:t>
      </w:r>
    </w:p>
    <w:p w:rsidR="00B04960" w:rsidRPr="006D2150" w:rsidRDefault="00B0496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6D2150" w:rsidRPr="006D2150" w:rsidRDefault="006D2150" w:rsidP="006D2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М.П.</w:t>
      </w:r>
    </w:p>
    <w:p w:rsidR="00B04960" w:rsidRDefault="00B0496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2150" w:rsidRPr="006D2150" w:rsidRDefault="006D215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proofErr w:type="gramStart"/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Арендатор:</w:t>
      </w: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ab/>
      </w:r>
      <w:proofErr w:type="gramEnd"/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______________</w:t>
      </w:r>
      <w:r w:rsidR="00B0496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И.О. Фамилия</w:t>
      </w:r>
    </w:p>
    <w:p w:rsidR="00B04960" w:rsidRDefault="00B04960" w:rsidP="006D2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8B0D3F" w:rsidRPr="00B04960" w:rsidRDefault="00B0496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М.</w:t>
      </w: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Pr="00C061B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19C8" w:rsidRPr="001C6FF5" w:rsidTr="00B9357E">
        <w:tc>
          <w:tcPr>
            <w:tcW w:w="4672" w:type="dxa"/>
          </w:tcPr>
          <w:p w:rsidR="003219C8" w:rsidRDefault="003219C8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3219C8" w:rsidRPr="001C6FF5" w:rsidRDefault="003219C8" w:rsidP="006D215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</w:t>
            </w:r>
          </w:p>
          <w:p w:rsidR="00C01DCE" w:rsidRPr="00C01DCE" w:rsidRDefault="003219C8" w:rsidP="00C01D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услуги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3219C8" w:rsidRPr="001C6FF5" w:rsidRDefault="003219C8" w:rsidP="00B9357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219C8" w:rsidRPr="001C6FF5" w:rsidRDefault="003219C8" w:rsidP="00B93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от «__» _______________202</w:t>
            </w:r>
            <w:r w:rsidR="005B1C65">
              <w:rPr>
                <w:rFonts w:ascii="Times New Roman" w:hAnsi="Times New Roman"/>
                <w:color w:val="000000"/>
                <w:sz w:val="26"/>
                <w:szCs w:val="26"/>
              </w:rPr>
              <w:t>_</w:t>
            </w: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:rsidR="003219C8" w:rsidRPr="001C6FF5" w:rsidRDefault="003219C8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219C8" w:rsidRDefault="003219C8" w:rsidP="00321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219C8" w:rsidRPr="00F35F38" w:rsidRDefault="003219C8" w:rsidP="00F35F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решения о предоставлении земельного участка, 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="00F35F38">
        <w:rPr>
          <w:rFonts w:ascii="Times New Roman" w:hAnsi="Times New Roman" w:cs="Times New Roman"/>
          <w:b/>
          <w:sz w:val="26"/>
          <w:szCs w:val="26"/>
        </w:rPr>
        <w:t>,</w:t>
      </w:r>
      <w:r w:rsidRPr="00F35F38">
        <w:rPr>
          <w:rFonts w:ascii="Times New Roman" w:hAnsi="Times New Roman" w:cs="Times New Roman"/>
          <w:b/>
          <w:sz w:val="26"/>
          <w:szCs w:val="26"/>
        </w:rPr>
        <w:t xml:space="preserve"> в постоянное (бессрочное) пользование</w:t>
      </w:r>
    </w:p>
    <w:p w:rsidR="003219C8" w:rsidRDefault="003219C8" w:rsidP="0032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>«__</w:t>
      </w:r>
      <w:proofErr w:type="gramStart"/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>_»_</w:t>
      </w:r>
      <w:proofErr w:type="gramEnd"/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 _______ года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>№______</w:t>
      </w: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земельного участка</w:t>
      </w: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постоянное (бессрочное) пользование</w:t>
      </w: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законом Белгородской области от 7 июня 2011 года № 44 «О порядке управления и распоряжения государственной собственностью Белгородской области», _____________________________________________________________, на основании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реквизиты иных правовых актов – в случае необходимости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заявления_________________________________________________________________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наименование юридического лица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</w:t>
      </w:r>
      <w:proofErr w:type="gramStart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_____ года №_______:</w:t>
      </w:r>
    </w:p>
    <w:p w:rsidR="00EF0B66" w:rsidRPr="00EF0B66" w:rsidRDefault="00EF0B66" w:rsidP="00EF0B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0B66" w:rsidRPr="00EF0B66" w:rsidRDefault="00EF0B66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1.Предоставить________________________________________________________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полное наименование юридического лица, ОГРН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B66" w:rsidRPr="00EF0B66" w:rsidRDefault="00EF0B66" w:rsidP="00EF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постоянное (бессрочное) пользование земельный участок:  </w:t>
      </w:r>
    </w:p>
    <w:p w:rsidR="00EF0B66" w:rsidRPr="00EF0B66" w:rsidRDefault="00EF0B66" w:rsidP="00EF0B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__________________________________________________________________________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B66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характеристики, позволяющие однозначно идентифицировать земельный участок: категория земель, кадастровый номер, площадь, местоположение, разрешенное использование</w:t>
      </w:r>
    </w:p>
    <w:p w:rsidR="00EF0B66" w:rsidRPr="00EF0B66" w:rsidRDefault="00EF0B66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Отделу </w:t>
      </w:r>
      <w:r w:rsidR="00C01D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(Ф.И.О. начальника отдела) обеспечить:</w:t>
      </w:r>
    </w:p>
    <w:p w:rsidR="00EF0B66" w:rsidRPr="00EF0B66" w:rsidRDefault="00EF0B66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  оформление акта приема-передачи земельного участка, указанного в пункте 1 настоящего распоряжения, в постоянное (бессрочное) пользование;</w:t>
      </w:r>
    </w:p>
    <w:p w:rsidR="00EF0B66" w:rsidRPr="00EF0B66" w:rsidRDefault="00B04960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F0B66"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 регистрацию права постоянного (бессрочного) пользования земельным участком, указанным в пункте 1 настоящего распоряжения.</w:t>
      </w:r>
    </w:p>
    <w:p w:rsidR="00B04960" w:rsidRPr="00B04960" w:rsidRDefault="00EF0B66" w:rsidP="00B04960">
      <w:pPr>
        <w:pStyle w:val="af2"/>
        <w:ind w:firstLine="709"/>
        <w:rPr>
          <w:sz w:val="26"/>
          <w:szCs w:val="26"/>
        </w:rPr>
      </w:pPr>
      <w:r w:rsidRPr="00EF0B66">
        <w:rPr>
          <w:sz w:val="26"/>
          <w:szCs w:val="26"/>
        </w:rPr>
        <w:t xml:space="preserve">3. Отделу </w:t>
      </w:r>
      <w:r w:rsidR="00C01DCE">
        <w:rPr>
          <w:sz w:val="26"/>
          <w:szCs w:val="26"/>
        </w:rPr>
        <w:t>___________________________________________________</w:t>
      </w:r>
      <w:r w:rsidR="00796D17">
        <w:rPr>
          <w:sz w:val="26"/>
          <w:szCs w:val="26"/>
        </w:rPr>
        <w:t xml:space="preserve"> </w:t>
      </w:r>
      <w:r w:rsidR="00B04960" w:rsidRPr="00B04960">
        <w:rPr>
          <w:sz w:val="26"/>
          <w:szCs w:val="26"/>
        </w:rPr>
        <w:t>обеспечить внесение изменений в реестр государственной собственности Белгородской области.</w:t>
      </w:r>
    </w:p>
    <w:p w:rsidR="00EF0B66" w:rsidRPr="00EF0B66" w:rsidRDefault="00EF0B66" w:rsidP="00B04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4. Контроль за исполнением распоряжения возложить на</w:t>
      </w:r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_________________________________________________________________________.</w:t>
      </w:r>
    </w:p>
    <w:p w:rsidR="00EF0B66" w:rsidRPr="00EF0B66" w:rsidRDefault="00EF0B66" w:rsidP="00EF0B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B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должность, инициалы, фамилия должностного лица, на которого возлагается функция по осуществлению контроля </w:t>
      </w:r>
    </w:p>
    <w:p w:rsidR="00EF0B66" w:rsidRPr="00EF0B66" w:rsidRDefault="00EF0B66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2686"/>
      </w:tblGrid>
      <w:tr w:rsidR="00EF0B66" w:rsidRPr="00EF0B66" w:rsidTr="00B9357E">
        <w:tc>
          <w:tcPr>
            <w:tcW w:w="4820" w:type="dxa"/>
            <w:shd w:val="clear" w:color="auto" w:fill="auto"/>
          </w:tcPr>
          <w:p w:rsidR="00EF0B66" w:rsidRPr="00EF0B66" w:rsidRDefault="00EF0B66" w:rsidP="00EF0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</w:p>
          <w:p w:rsidR="00EF0B66" w:rsidRPr="00EF0B66" w:rsidRDefault="00EF0B66" w:rsidP="00EF0B6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796D17" w:rsidRDefault="00796D17" w:rsidP="00EF0B6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0B66" w:rsidRPr="00EF0B66" w:rsidRDefault="00EF0B66" w:rsidP="00EF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6" w:type="dxa"/>
            <w:shd w:val="clear" w:color="auto" w:fill="auto"/>
          </w:tcPr>
          <w:p w:rsidR="00EF0B66" w:rsidRPr="00EF0B66" w:rsidRDefault="00EF0B66" w:rsidP="00EF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F0B66" w:rsidRPr="00EF0B66" w:rsidRDefault="00EF0B66" w:rsidP="00EF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</w:t>
            </w:r>
            <w:r w:rsidR="00B0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 </w:t>
            </w:r>
            <w:r w:rsidRPr="00EF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</w:tr>
    </w:tbl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0B66" w:rsidRPr="001C6FF5" w:rsidTr="00B9357E">
        <w:tc>
          <w:tcPr>
            <w:tcW w:w="4672" w:type="dxa"/>
          </w:tcPr>
          <w:p w:rsidR="00EF0B66" w:rsidRDefault="00EF0B66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3" w:type="dxa"/>
          </w:tcPr>
          <w:p w:rsidR="00EF0B66" w:rsidRPr="001C6FF5" w:rsidRDefault="00EF0B66" w:rsidP="00B935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C01DCE" w:rsidRPr="00C01DCE" w:rsidRDefault="00EF0B66" w:rsidP="00C01D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услуги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EF0B66" w:rsidRPr="001C6FF5" w:rsidRDefault="00EF0B66" w:rsidP="00B9357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0B66" w:rsidRPr="001C6FF5" w:rsidRDefault="00EF0B66" w:rsidP="00B93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>от «__» _______________202</w:t>
            </w:r>
            <w:r w:rsidR="005B1C65">
              <w:rPr>
                <w:rFonts w:ascii="Times New Roman" w:hAnsi="Times New Roman"/>
                <w:color w:val="000000"/>
                <w:sz w:val="26"/>
                <w:szCs w:val="26"/>
              </w:rPr>
              <w:t>_</w:t>
            </w: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:rsidR="00EF0B66" w:rsidRPr="001C6FF5" w:rsidRDefault="00EF0B66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F0B66" w:rsidRDefault="00EF0B66" w:rsidP="00EF0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0B66" w:rsidRPr="00F35F38" w:rsidRDefault="00EF0B66" w:rsidP="00EF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договора безвозмездного пользования земельным участком, </w:t>
      </w:r>
      <w:proofErr w:type="spellStart"/>
      <w:r w:rsidR="00F35F38" w:rsidRPr="00F35F38">
        <w:rPr>
          <w:rFonts w:ascii="Times New Roman" w:hAnsi="Times New Roman" w:cs="Times New Roman"/>
          <w:b/>
          <w:sz w:val="26"/>
          <w:szCs w:val="26"/>
        </w:rPr>
        <w:t>находящ</w:t>
      </w:r>
      <w:r w:rsidR="00F35F38">
        <w:rPr>
          <w:rFonts w:ascii="Times New Roman" w:hAnsi="Times New Roman" w:cs="Times New Roman"/>
          <w:b/>
          <w:sz w:val="26"/>
          <w:szCs w:val="26"/>
        </w:rPr>
        <w:t>им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я</w:t>
      </w:r>
      <w:proofErr w:type="spellEnd"/>
      <w:r w:rsidR="00F35F38" w:rsidRPr="00F35F38">
        <w:rPr>
          <w:rFonts w:ascii="Times New Roman" w:hAnsi="Times New Roman" w:cs="Times New Roman"/>
          <w:b/>
          <w:sz w:val="26"/>
          <w:szCs w:val="26"/>
        </w:rPr>
        <w:t xml:space="preserve"> в муниципальной собственности или государственная собственность на который не разграничена</w:t>
      </w:r>
    </w:p>
    <w:p w:rsidR="00F35F38" w:rsidRDefault="00F35F38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БЕЗВОЗМЕЗДНОГО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ПОЛЬЗОВАНИЯ ЗЕМЕЛЬНЫМ УЧАСТКОМ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6D570C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(место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заключения)</w:t>
      </w:r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End"/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«___</w:t>
      </w:r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 20___</w:t>
      </w:r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70C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</w:p>
    <w:p w:rsidR="006D570C" w:rsidRDefault="006D570C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(распорядительного акта)</w:t>
      </w:r>
    </w:p>
    <w:p w:rsidR="006D570C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________20___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в безвозмездное пользование»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D570C" w:rsidRDefault="006D570C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уполномоченного органа),</w:t>
      </w:r>
    </w:p>
    <w:p w:rsidR="00901299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именуемое в дальнейшем «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лице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01299" w:rsidRDefault="00901299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 уполномоченного лица и ФИО),</w:t>
      </w:r>
    </w:p>
    <w:p w:rsidR="00901299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на основании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Pr="00EF0B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одной стороны, и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901299" w:rsidRDefault="00901299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Стороны 2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F0B66"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01299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именуемое в дальнейшем «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лице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01299" w:rsidRDefault="00901299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 уполномоченного лица и ФИО),</w:t>
      </w: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действующего на основании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другой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и именуемые в дальнейшем «Стороны», заключили настоящий договор (далее - Договор) о нижеследующем: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widowControl w:val="0"/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 1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предоставляет, а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 2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в безвозмездное пользование сроком на 11 месяцев находящийся в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собственности земельный </w:t>
      </w:r>
      <w:r w:rsidR="00917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участок </w:t>
      </w:r>
      <w:r w:rsidR="001C34CF">
        <w:rPr>
          <w:rFonts w:ascii="Times New Roman" w:eastAsia="Calibri" w:hAnsi="Times New Roman"/>
          <w:sz w:val="26"/>
          <w:szCs w:val="26"/>
          <w:lang w:eastAsia="ru-RU"/>
        </w:rPr>
        <w:t xml:space="preserve">  категория земель ________________, площадью ________кв. м с кадастровым номером ____________________,</w:t>
      </w:r>
      <w:r w:rsidR="00796D1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C34CF" w:rsidRPr="00FF098D">
        <w:rPr>
          <w:rFonts w:ascii="Times New Roman" w:eastAsia="Calibri" w:hAnsi="Times New Roman"/>
          <w:sz w:val="26"/>
          <w:szCs w:val="26"/>
          <w:lang w:eastAsia="ru-RU"/>
        </w:rPr>
        <w:t>расположенны</w:t>
      </w:r>
      <w:r w:rsidR="001C34CF">
        <w:rPr>
          <w:rFonts w:ascii="Times New Roman" w:eastAsia="Calibri" w:hAnsi="Times New Roman"/>
          <w:sz w:val="26"/>
          <w:szCs w:val="26"/>
          <w:lang w:eastAsia="ru-RU"/>
        </w:rPr>
        <w:t xml:space="preserve">й </w:t>
      </w:r>
      <w:r w:rsidR="001C34CF" w:rsidRPr="00FF098D">
        <w:rPr>
          <w:rFonts w:ascii="Times New Roman" w:eastAsia="Calibri" w:hAnsi="Times New Roman"/>
          <w:sz w:val="26"/>
          <w:szCs w:val="26"/>
          <w:lang w:eastAsia="ru-RU"/>
        </w:rPr>
        <w:t xml:space="preserve">по адресу: </w:t>
      </w:r>
      <w:r w:rsidR="001C34CF">
        <w:rPr>
          <w:rFonts w:ascii="Times New Roman" w:eastAsia="Calibri" w:hAnsi="Times New Roman"/>
          <w:sz w:val="26"/>
          <w:szCs w:val="26"/>
          <w:lang w:eastAsia="ru-RU"/>
        </w:rPr>
        <w:lastRenderedPageBreak/>
        <w:t>_____________________________</w:t>
      </w:r>
      <w:r w:rsidR="001C34CF" w:rsidRPr="00FF098D">
        <w:rPr>
          <w:rFonts w:ascii="Times New Roman" w:eastAsia="Calibri" w:hAnsi="Times New Roman"/>
          <w:sz w:val="26"/>
          <w:szCs w:val="26"/>
          <w:lang w:eastAsia="ru-RU"/>
        </w:rPr>
        <w:t>, вид разрешенного использования</w:t>
      </w:r>
      <w:r w:rsidR="00796D1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C34CF">
        <w:rPr>
          <w:rFonts w:ascii="Times New Roman" w:eastAsia="Calibri" w:hAnsi="Times New Roman"/>
          <w:sz w:val="26"/>
          <w:szCs w:val="26"/>
          <w:lang w:eastAsia="ru-RU"/>
        </w:rPr>
        <w:t>______________________,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B66" w:rsidRPr="00EF0B66" w:rsidRDefault="00EF0B66" w:rsidP="00EF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 Участке объекты недвижимости, введенные в эксплуатацию, отсутствуют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/имеются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Срок Договора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Срок использования Участка </w:t>
      </w:r>
      <w:r w:rsidRP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«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  по</w:t>
      </w:r>
      <w:proofErr w:type="gramEnd"/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C34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Договор вступает в силу с момента его подписания Сторонами.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Права и обязанности Сторон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1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имеет право: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в случаях нарушения других условий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3.1.2. На беспрепятственный доступ на территорию используемого земельного участка с целью его осмотра на предмет соблюдения условий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На возмещение убытков, причиненных ухудшением качества Участка и экологической обстановки в результате хозяйственной деятельности Учреждения, а также по иным основаниям, предусмотренным законодательством Российской Федерации.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1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обязан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3.2.1. Передать Учреждению Участок, указанный в пункте 1.1 настоящего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ab/>
        <w:t>3.2.2. Выполнять в полном объеме все условия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3.3.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2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имеет право: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3.3.1.Использовать Участок на условиях, установленных Договором.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3.3.2. Осуществлять застройку Участка на основании проектной документации, прошедшей в установленном законодательством порядке согласование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государственную экспертизу, и разрешения на строительство.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3.4.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2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обязан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3.4.1. Выполнять в полном объеме все условия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3.4.2. Использовать Участок в соответствии с целевым назначением.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3.4.3. Обеспечить Министерству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3.4.4. Выполнять условия эксплуатации подземных и наземных коммуникаций, и не препятствовать их ремонту и обслуживанию.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3.4.5. Соблюдать требования действующего законодательства, в том числе, касающиеся охраны окружающей среды, санитарных норм, противопожарных правил, правового режима использования земельного участка.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3.4.6. 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3.5.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Сторона </w:t>
      </w:r>
      <w:proofErr w:type="gramStart"/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Сторона 2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иные права и несут иные обязанности, установленные законодательством Российской Федерации.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Ответственность Сторон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4.2.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Изменение, расторжение и прекращение Договора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5.1. Все изменения и (или) дополнения к Договору оформляются Сторонами в письменной форме.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5.2. Договор может быть расторгнут по требованию Министерства, по решению суда на основании и в порядке, установленном гражданским законодательством.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Заключительные положения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6.1. Настоящий Договор имеет силу передаточного акта.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6.2. Договор составлен в 2 (двух) экземплярах, имеющих одинаковую юридическую силу, по одному экземпляру для каждой из Сторон.</w:t>
      </w:r>
    </w:p>
    <w:p w:rsidR="00EF0B66" w:rsidRPr="00EF0B66" w:rsidRDefault="00EF0B66" w:rsidP="00EF0B6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EF0B66" w:rsidRDefault="00EF0B66" w:rsidP="00EF0B6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Адреса, реквизиты и подписи Сторон</w:t>
      </w:r>
    </w:p>
    <w:p w:rsid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34CF" w:rsidRDefault="001C34CF" w:rsidP="00EF0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34CF" w:rsidRPr="00EF0B66" w:rsidRDefault="001C34CF" w:rsidP="00EF0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к Договору:</w:t>
      </w: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Распорядительный акт Уполномоченного органа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07EA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807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 в безвозмездное пользование».</w:t>
      </w: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Выписка из Единого государственного реестра недвижимости об основных характеристиках и зарегистрированных правах.</w:t>
      </w:r>
    </w:p>
    <w:p w:rsidR="00EF0B66" w:rsidRDefault="00EF0B66" w:rsidP="00EF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EF0B66" w:rsidRDefault="00EF0B66" w:rsidP="00EF0B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70E" w:rsidRDefault="0026070E" w:rsidP="00476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070E" w:rsidRDefault="0026070E" w:rsidP="0032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2E79" w:rsidRDefault="00AD2E79" w:rsidP="0032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2E79" w:rsidRDefault="00AD2E79" w:rsidP="0032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2E79" w:rsidRDefault="00AD2E79" w:rsidP="0032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6070E" w:rsidRPr="00894AF6" w:rsidTr="00B9357E">
        <w:trPr>
          <w:jc w:val="right"/>
        </w:trPr>
        <w:tc>
          <w:tcPr>
            <w:tcW w:w="4673" w:type="dxa"/>
          </w:tcPr>
          <w:p w:rsidR="006D2150" w:rsidRDefault="006D2150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70E" w:rsidRPr="00894AF6" w:rsidRDefault="0026070E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C01DCE" w:rsidRPr="00C01DCE" w:rsidRDefault="0026070E" w:rsidP="00C01D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услуги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26070E" w:rsidRPr="00894AF6" w:rsidRDefault="0026070E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>от «__» _______________202</w:t>
            </w:r>
            <w:r w:rsidR="005B1C6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6070E" w:rsidRPr="00894AF6" w:rsidRDefault="0026070E" w:rsidP="00B9357E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26070E">
      <w:pPr>
        <w:rPr>
          <w:rFonts w:ascii="Times New Roman" w:hAnsi="Times New Roman" w:cs="Times New Roman"/>
          <w:b/>
          <w:sz w:val="26"/>
          <w:szCs w:val="26"/>
        </w:rPr>
      </w:pPr>
    </w:p>
    <w:p w:rsidR="0026070E" w:rsidRPr="00413245" w:rsidRDefault="0026070E" w:rsidP="00260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>Форма реше</w:t>
      </w:r>
      <w:r w:rsidR="00C01DCE">
        <w:rPr>
          <w:rFonts w:ascii="Times New Roman" w:hAnsi="Times New Roman" w:cs="Times New Roman"/>
          <w:b/>
          <w:sz w:val="26"/>
          <w:szCs w:val="26"/>
        </w:rPr>
        <w:t>ния об отказе в предоставлении муниципальной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 услуги </w:t>
      </w:r>
    </w:p>
    <w:p w:rsidR="0026070E" w:rsidRPr="00894AF6" w:rsidRDefault="0026070E" w:rsidP="0026070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6070E" w:rsidRPr="00894AF6" w:rsidTr="00B9357E">
        <w:tc>
          <w:tcPr>
            <w:tcW w:w="4672" w:type="dxa"/>
          </w:tcPr>
          <w:p w:rsidR="0026070E" w:rsidRPr="00894AF6" w:rsidRDefault="0026070E" w:rsidP="00B9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26070E" w:rsidRPr="00894AF6" w:rsidRDefault="0026070E" w:rsidP="00B9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>Кому: ___________________________ (ФИО (последнее при наличии) физического лица, индивидуального предпринимателя или полное наименование юридического лица)</w:t>
            </w:r>
          </w:p>
          <w:p w:rsidR="0026070E" w:rsidRPr="00894AF6" w:rsidRDefault="0026070E" w:rsidP="00B9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26070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Pr="00894AF6" w:rsidRDefault="0026070E" w:rsidP="0026070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1322" w:rsidRDefault="0026070E" w:rsidP="00001322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AF6">
        <w:rPr>
          <w:rFonts w:ascii="Times New Roman" w:hAnsi="Times New Roman" w:cs="Times New Roman"/>
          <w:sz w:val="26"/>
          <w:szCs w:val="26"/>
        </w:rPr>
        <w:t>В соответствии Земельным кодексом РФ, административным регламентом,</w:t>
      </w:r>
      <w:r w:rsidR="00001322">
        <w:rPr>
          <w:rFonts w:ascii="Times New Roman" w:hAnsi="Times New Roman" w:cs="Times New Roman"/>
          <w:sz w:val="26"/>
          <w:szCs w:val="26"/>
        </w:rPr>
        <w:t xml:space="preserve"> </w:t>
      </w:r>
      <w:r w:rsidRPr="00894AF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C01DCE" w:rsidRPr="00C01DCE">
        <w:rPr>
          <w:rFonts w:ascii="Times New Roman" w:hAnsi="Times New Roman" w:cs="Times New Roman"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894AF6">
        <w:rPr>
          <w:rFonts w:ascii="Times New Roman" w:hAnsi="Times New Roman" w:cs="Times New Roman"/>
          <w:sz w:val="26"/>
          <w:szCs w:val="26"/>
        </w:rPr>
        <w:t xml:space="preserve">, утвержденным _____________(указывается орган, утвердивший административный регламент)  от ___.____.___ № _____, ____________ (указывается наименование Уполномоченного органа) рассмотрен запрос о предоставлении муниципальной услуги </w:t>
      </w:r>
      <w:r w:rsidR="00C01DCE" w:rsidRPr="00C01DCE">
        <w:rPr>
          <w:rFonts w:ascii="Times New Roman" w:hAnsi="Times New Roman" w:cs="Times New Roman"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894AF6">
        <w:rPr>
          <w:rFonts w:ascii="Times New Roman" w:hAnsi="Times New Roman" w:cs="Times New Roman"/>
          <w:sz w:val="26"/>
          <w:szCs w:val="26"/>
        </w:rPr>
        <w:t xml:space="preserve">от ___.____.___ №_____ (далее соответственно – запрос, государственная услуга) и принято решение об отказе в предоставлении </w:t>
      </w:r>
      <w:r w:rsidR="00C01DCE">
        <w:rPr>
          <w:rFonts w:ascii="Times New Roman" w:hAnsi="Times New Roman" w:cs="Times New Roman"/>
          <w:sz w:val="26"/>
          <w:szCs w:val="26"/>
        </w:rPr>
        <w:t>муниципальной</w:t>
      </w:r>
      <w:r w:rsidRPr="00894AF6">
        <w:rPr>
          <w:rFonts w:ascii="Times New Roman" w:hAnsi="Times New Roman" w:cs="Times New Roman"/>
          <w:sz w:val="26"/>
          <w:szCs w:val="26"/>
        </w:rPr>
        <w:t xml:space="preserve"> услуги по следующим основаниям:_________________(указываются основание со ссылкой на соответствующий подпункт из подраздела  Административного регламента, в котором содержится основание для отказа в предоставлении </w:t>
      </w:r>
      <w:r w:rsidR="00C01DC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94AF6">
        <w:rPr>
          <w:rFonts w:ascii="Times New Roman" w:hAnsi="Times New Roman" w:cs="Times New Roman"/>
          <w:sz w:val="26"/>
          <w:szCs w:val="26"/>
        </w:rPr>
        <w:lastRenderedPageBreak/>
        <w:t xml:space="preserve">услуги). Вы вправе повторно обратиться в __________________ с запросом после устранения указанного основания для отказа в предоставлении муниципальной услуги. 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работников.» Административного регламента, регулирующего указанную </w:t>
      </w:r>
      <w:r w:rsidR="00C01DCE">
        <w:rPr>
          <w:rFonts w:ascii="Times New Roman" w:hAnsi="Times New Roman" w:cs="Times New Roman"/>
          <w:sz w:val="26"/>
          <w:szCs w:val="26"/>
        </w:rPr>
        <w:t>муниципальную</w:t>
      </w:r>
      <w:r w:rsidRPr="00894AF6">
        <w:rPr>
          <w:rFonts w:ascii="Times New Roman" w:hAnsi="Times New Roman" w:cs="Times New Roman"/>
          <w:sz w:val="26"/>
          <w:szCs w:val="26"/>
        </w:rPr>
        <w:t xml:space="preserve"> услугу, а также в судебном порядке в соответствии с законодательством Российской Федерации. </w:t>
      </w:r>
    </w:p>
    <w:p w:rsidR="0026070E" w:rsidRPr="00894AF6" w:rsidRDefault="0026070E" w:rsidP="00001322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AF6">
        <w:rPr>
          <w:rFonts w:ascii="Times New Roman" w:hAnsi="Times New Roman" w:cs="Times New Roman"/>
          <w:sz w:val="26"/>
          <w:szCs w:val="26"/>
        </w:rPr>
        <w:t xml:space="preserve"> Дополнительно информируем: __________________________________ ____________________________________________ (указывается информация, необходимая для устранения оснований для отказа в предоставлении </w:t>
      </w:r>
      <w:r w:rsidR="00C01DCE">
        <w:rPr>
          <w:rFonts w:ascii="Times New Roman" w:hAnsi="Times New Roman" w:cs="Times New Roman"/>
          <w:sz w:val="26"/>
          <w:szCs w:val="26"/>
        </w:rPr>
        <w:t>муниципальной</w:t>
      </w:r>
      <w:r w:rsidRPr="00894AF6">
        <w:rPr>
          <w:rFonts w:ascii="Times New Roman" w:hAnsi="Times New Roman" w:cs="Times New Roman"/>
          <w:sz w:val="26"/>
          <w:szCs w:val="26"/>
        </w:rPr>
        <w:t xml:space="preserve"> услуги, а также иная дополнительная информация при необходимости).</w:t>
      </w: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Pr="00894AF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>уполномоченное должностное лицо Администрации) подпись, фамилия, инициалы)</w:t>
      </w: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322" w:rsidRDefault="00001322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322" w:rsidRDefault="00001322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6070E" w:rsidRPr="00894AF6" w:rsidTr="00B9357E">
        <w:trPr>
          <w:jc w:val="right"/>
        </w:trPr>
        <w:tc>
          <w:tcPr>
            <w:tcW w:w="4673" w:type="dxa"/>
          </w:tcPr>
          <w:p w:rsidR="0026070E" w:rsidRPr="00894AF6" w:rsidRDefault="0026070E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01DCE" w:rsidRPr="00C01DCE" w:rsidRDefault="0026070E" w:rsidP="00C01D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услуги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26070E" w:rsidRPr="00894AF6" w:rsidRDefault="0026070E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>от «__» _______________202</w:t>
            </w:r>
            <w:r w:rsidR="005B1C6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6070E" w:rsidRPr="00894AF6" w:rsidRDefault="0026070E" w:rsidP="00B9357E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26070E">
      <w:pPr>
        <w:rPr>
          <w:rFonts w:ascii="Times New Roman" w:hAnsi="Times New Roman" w:cs="Times New Roman"/>
          <w:b/>
          <w:sz w:val="26"/>
          <w:szCs w:val="26"/>
        </w:rPr>
      </w:pPr>
    </w:p>
    <w:p w:rsidR="0026070E" w:rsidRDefault="0026070E" w:rsidP="00260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4763FC">
        <w:rPr>
          <w:rFonts w:ascii="Times New Roman" w:hAnsi="Times New Roman" w:cs="Times New Roman"/>
          <w:b/>
          <w:sz w:val="26"/>
          <w:szCs w:val="26"/>
        </w:rPr>
        <w:t xml:space="preserve">заявления о 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предоставлении </w:t>
      </w:r>
      <w:r w:rsidR="00C01DC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 услуги </w:t>
      </w:r>
    </w:p>
    <w:p w:rsidR="004763FC" w:rsidRDefault="004763FC" w:rsidP="0026070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3BF" w:rsidRPr="00073A55" w:rsidRDefault="00E863BF" w:rsidP="00E863B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  <w:r w:rsidRPr="00073A55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E863BF" w:rsidRPr="00841263" w:rsidRDefault="00E863BF" w:rsidP="00E863B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аименование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уполномоченного 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>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E863BF" w:rsidRPr="00073A55" w:rsidRDefault="00E863BF" w:rsidP="00E863B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</w:p>
    <w:p w:rsidR="00E863BF" w:rsidRPr="00073A55" w:rsidRDefault="00E863BF" w:rsidP="00E863B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заявителе: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073A55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E863BF" w:rsidRPr="00841263" w:rsidRDefault="00E863BF" w:rsidP="00E863B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3A55">
        <w:rPr>
          <w:rFonts w:ascii="Times New Roman" w:eastAsia="Times New Roman" w:hAnsi="Times New Roman" w:cs="Times New Roman"/>
          <w:sz w:val="26"/>
          <w:szCs w:val="26"/>
        </w:rPr>
        <w:t>(для юридических лиц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Start"/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наименование, 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 xml:space="preserve"> адрес</w:t>
      </w:r>
      <w:proofErr w:type="gramEnd"/>
      <w:r w:rsidRPr="00073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73A55">
        <w:rPr>
          <w:rFonts w:ascii="Times New Roman" w:eastAsia="Times New Roman" w:hAnsi="Times New Roman" w:cs="Times New Roman"/>
          <w:sz w:val="26"/>
          <w:szCs w:val="26"/>
        </w:rPr>
        <w:t>местонахождения;ИНН</w:t>
      </w:r>
      <w:proofErr w:type="spellEnd"/>
      <w:r w:rsidRPr="00073A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(для российских юридических лиц)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863BF" w:rsidRPr="00073A55" w:rsidRDefault="00E863BF" w:rsidP="00E863B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для физических лиц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Start"/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ФИО, 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 xml:space="preserve"> данные</w:t>
      </w:r>
      <w:proofErr w:type="gramEnd"/>
      <w:r w:rsidRPr="00073A55">
        <w:rPr>
          <w:rFonts w:ascii="Times New Roman" w:eastAsia="Times New Roman" w:hAnsi="Times New Roman" w:cs="Times New Roman"/>
          <w:sz w:val="26"/>
          <w:szCs w:val="26"/>
        </w:rPr>
        <w:t xml:space="preserve"> документа, удостоверяющего личность, место жительства, почтовый адрес и (или) адрес электронной почты (при наличии)</w:t>
      </w:r>
    </w:p>
    <w:p w:rsidR="004763FC" w:rsidRDefault="004763FC" w:rsidP="004763FC">
      <w:pPr>
        <w:pStyle w:val="ConsPlusNormal"/>
        <w:ind w:firstLine="540"/>
        <w:jc w:val="both"/>
      </w:pPr>
    </w:p>
    <w:p w:rsidR="004763FC" w:rsidRDefault="004763FC" w:rsidP="00E863BF">
      <w:pPr>
        <w:pStyle w:val="ConsPlusNonformat"/>
        <w:jc w:val="both"/>
      </w:pPr>
    </w:p>
    <w:p w:rsidR="00E863BF" w:rsidRPr="009175BB" w:rsidRDefault="00E863BF" w:rsidP="00E8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75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ЗАЯВЛЕНИЕ</w:t>
      </w:r>
    </w:p>
    <w:p w:rsidR="00E863BF" w:rsidRPr="009175BB" w:rsidRDefault="00E863BF" w:rsidP="00E8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75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предоставлении земельного участка</w:t>
      </w:r>
    </w:p>
    <w:p w:rsidR="00E863BF" w:rsidRDefault="00E863BF" w:rsidP="00001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BF" w:rsidRDefault="00E863BF" w:rsidP="0000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предоставить земельный участок с кадастровым номером в ______________.</w:t>
      </w:r>
    </w:p>
    <w:p w:rsidR="00E863BF" w:rsidRDefault="00E863BF" w:rsidP="0000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 предоставления земельного участка: ______________________________.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использования земельного участка</w:t>
      </w:r>
      <w:r w:rsidR="000013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______________________________________.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Реквизиты об изъятии земельного участка для государственных или муниципальных нужд _______________________________________________________________________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</w:t>
      </w:r>
      <w:r w:rsidR="00A57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___________________________________________________.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участка_________________________________________________________________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BF" w:rsidRPr="00F35935" w:rsidRDefault="00E863BF" w:rsidP="00E863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 рассмотрения заявл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ения прошу предоставить (нужное 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подчеркнуть):</w:t>
      </w:r>
    </w:p>
    <w:p w:rsidR="00E863BF" w:rsidRPr="00F35935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форме электронного документа в личном кабинете на ЕПГУ либо на адрес электронной почты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863BF" w:rsidRPr="00F35935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бумажном носителе при личном обращении в Уполномоченный орган либо в многофункциональный центр.</w:t>
      </w:r>
    </w:p>
    <w:p w:rsidR="00E863BF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бумажном носителе на почтовый адрес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863BF" w:rsidRPr="00073A55" w:rsidRDefault="00E863BF" w:rsidP="00E863BF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Приложение:</w:t>
      </w: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1. __________________________________________________________________</w:t>
      </w: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2. __________________________________________________________________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3" w:name="Par51"/>
      <w:bookmarkEnd w:id="13"/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41263"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32" w:history="1">
        <w:r w:rsidRPr="00841263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кодексом</w:t>
        </w:r>
      </w:hyperlink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b/>
          <w:sz w:val="26"/>
          <w:szCs w:val="26"/>
        </w:rPr>
        <w:t>Я даю свое согласие</w:t>
      </w:r>
      <w:r w:rsidR="00AD09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____________________(наименование Уполномоченного органа)</w:t>
      </w: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3" w:history="1">
        <w:r w:rsidRPr="00841263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законе</w:t>
        </w:r>
      </w:hyperlink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 от 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Дата                                               Подпись</w:t>
      </w:r>
    </w:p>
    <w:p w:rsidR="00E863BF" w:rsidRDefault="00E863BF" w:rsidP="004763FC">
      <w:pPr>
        <w:pStyle w:val="ConsPlusNonformat"/>
        <w:jc w:val="both"/>
      </w:pPr>
    </w:p>
    <w:p w:rsidR="004763FC" w:rsidRDefault="004763FC" w:rsidP="004763FC">
      <w:pPr>
        <w:pStyle w:val="ConsPlusNormal"/>
        <w:spacing w:before="220"/>
        <w:ind w:firstLine="540"/>
        <w:jc w:val="both"/>
      </w:pPr>
    </w:p>
    <w:p w:rsidR="00A57A2F" w:rsidRDefault="00A57A2F" w:rsidP="004763FC">
      <w:pPr>
        <w:pStyle w:val="ConsPlusNormal"/>
        <w:spacing w:before="220"/>
        <w:ind w:firstLine="540"/>
        <w:jc w:val="both"/>
      </w:pPr>
    </w:p>
    <w:p w:rsidR="00AD2E79" w:rsidRDefault="00AD2E79" w:rsidP="004763FC">
      <w:pPr>
        <w:pStyle w:val="ConsPlusNormal"/>
        <w:spacing w:before="220"/>
        <w:ind w:firstLine="54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F61B0" w:rsidRPr="00894AF6" w:rsidTr="002F486B">
        <w:trPr>
          <w:jc w:val="right"/>
        </w:trPr>
        <w:tc>
          <w:tcPr>
            <w:tcW w:w="4673" w:type="dxa"/>
          </w:tcPr>
          <w:p w:rsidR="007F61B0" w:rsidRPr="00894AF6" w:rsidRDefault="007F61B0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01DCE" w:rsidRPr="00C01DCE" w:rsidRDefault="007F61B0" w:rsidP="00C01D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услуги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  <w:p w:rsidR="007F61B0" w:rsidRPr="00894AF6" w:rsidRDefault="007F61B0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>от «__» _______________20</w:t>
            </w:r>
            <w:r w:rsidR="005B1C65">
              <w:rPr>
                <w:rFonts w:ascii="Times New Roman" w:hAnsi="Times New Roman" w:cs="Times New Roman"/>
                <w:sz w:val="26"/>
                <w:szCs w:val="26"/>
              </w:rPr>
              <w:t>2_</w:t>
            </w: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F61B0" w:rsidRPr="00894AF6" w:rsidRDefault="007F61B0" w:rsidP="002F486B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61B0" w:rsidRPr="0024763F" w:rsidRDefault="007F61B0" w:rsidP="007F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3F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приеме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заявления на предоставление </w:t>
      </w:r>
      <w:r w:rsidR="00C01DC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F61B0" w:rsidRDefault="007F61B0" w:rsidP="007F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F61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Адресат: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Адрес: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61B0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об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57C4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01DCE">
        <w:rPr>
          <w:rFonts w:ascii="Times New Roman" w:hAnsi="Times New Roman" w:cs="Times New Roman"/>
          <w:sz w:val="28"/>
          <w:szCs w:val="28"/>
        </w:rPr>
        <w:t>муниципальной</w:t>
      </w:r>
      <w:r w:rsidR="0073552A">
        <w:rPr>
          <w:rFonts w:ascii="Times New Roman" w:hAnsi="Times New Roman" w:cs="Times New Roman"/>
          <w:sz w:val="28"/>
          <w:szCs w:val="28"/>
        </w:rPr>
        <w:t xml:space="preserve"> </w:t>
      </w:r>
      <w:r w:rsidRPr="00F57C4B">
        <w:rPr>
          <w:rFonts w:ascii="Times New Roman" w:hAnsi="Times New Roman" w:cs="Times New Roman"/>
          <w:sz w:val="28"/>
          <w:szCs w:val="28"/>
        </w:rPr>
        <w:t>услуги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Pr="00F57C4B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C01DC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>) _______________!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В приеме Вашего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услуги__________________________________________________________________</w:t>
      </w:r>
      <w:r w:rsidRPr="00F57C4B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 w:rsidRPr="00F57C4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2C8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C4B">
        <w:rPr>
          <w:rFonts w:ascii="Times New Roman" w:hAnsi="Times New Roman" w:cs="Times New Roman"/>
          <w:sz w:val="28"/>
          <w:szCs w:val="28"/>
        </w:rPr>
        <w:t>, поступивших ___________________ (дата поступления документов) через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F57C4B">
        <w:rPr>
          <w:rFonts w:ascii="Times New Roman" w:hAnsi="Times New Roman" w:cs="Times New Roman"/>
          <w:sz w:val="28"/>
          <w:szCs w:val="28"/>
        </w:rPr>
        <w:t xml:space="preserve"> (указывается способ направления документов),отказано в связи с </w:t>
      </w:r>
      <w:r>
        <w:rPr>
          <w:rFonts w:ascii="Times New Roman" w:hAnsi="Times New Roman" w:cs="Times New Roman"/>
          <w:sz w:val="28"/>
          <w:szCs w:val="28"/>
        </w:rPr>
        <w:t>____________________(указываются причины)</w:t>
      </w:r>
      <w:r w:rsidRPr="00F57C4B">
        <w:rPr>
          <w:rFonts w:ascii="Times New Roman" w:hAnsi="Times New Roman" w:cs="Times New Roman"/>
          <w:sz w:val="28"/>
          <w:szCs w:val="28"/>
        </w:rPr>
        <w:t>.</w:t>
      </w:r>
    </w:p>
    <w:p w:rsidR="007F61B0" w:rsidRPr="00F57C4B" w:rsidRDefault="007F61B0" w:rsidP="007F61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F61B0" w:rsidRDefault="007F61B0" w:rsidP="007F61B0">
      <w:pPr>
        <w:spacing w:after="0" w:line="240" w:lineRule="auto"/>
      </w:pPr>
    </w:p>
    <w:p w:rsidR="007F61B0" w:rsidRDefault="007F61B0" w:rsidP="007F61B0">
      <w:pPr>
        <w:spacing w:after="0" w:line="240" w:lineRule="auto"/>
      </w:pPr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132C8C" w:rsidRDefault="007F61B0" w:rsidP="00132C8C">
      <w:pPr>
        <w:spacing w:after="0" w:line="240" w:lineRule="auto"/>
        <w:rPr>
          <w:rFonts w:ascii="Times New Roman" w:hAnsi="Times New Roman" w:cs="Times New Roman"/>
          <w:i/>
        </w:rPr>
      </w:pPr>
      <w:r w:rsidRPr="00CE66BB"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proofErr w:type="gramStart"/>
      <w:r>
        <w:rPr>
          <w:rFonts w:ascii="Times New Roman" w:hAnsi="Times New Roman" w:cs="Times New Roman"/>
          <w:i/>
        </w:rPr>
        <w:t xml:space="preserve">   (</w:t>
      </w:r>
      <w:proofErr w:type="gramEnd"/>
      <w:r>
        <w:rPr>
          <w:rFonts w:ascii="Times New Roman" w:hAnsi="Times New Roman" w:cs="Times New Roman"/>
          <w:i/>
        </w:rPr>
        <w:t xml:space="preserve">подпись)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(ФИО)</w:t>
      </w:r>
    </w:p>
    <w:p w:rsidR="00132C8C" w:rsidRDefault="00132C8C" w:rsidP="0013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B0" w:rsidRDefault="007F61B0" w:rsidP="0013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3F">
        <w:rPr>
          <w:rFonts w:ascii="Times New Roman" w:hAnsi="Times New Roman" w:cs="Times New Roman"/>
          <w:sz w:val="24"/>
          <w:szCs w:val="24"/>
        </w:rPr>
        <w:t>ФИО испол</w:t>
      </w:r>
      <w:r>
        <w:rPr>
          <w:rFonts w:ascii="Times New Roman" w:hAnsi="Times New Roman" w:cs="Times New Roman"/>
          <w:sz w:val="24"/>
          <w:szCs w:val="24"/>
        </w:rPr>
        <w:t>нителя</w:t>
      </w:r>
    </w:p>
    <w:p w:rsidR="004763FC" w:rsidRPr="00132C8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F61B0" w:rsidRPr="00894AF6" w:rsidTr="002F486B">
        <w:trPr>
          <w:jc w:val="right"/>
        </w:trPr>
        <w:tc>
          <w:tcPr>
            <w:tcW w:w="4673" w:type="dxa"/>
          </w:tcPr>
          <w:p w:rsidR="007F61B0" w:rsidRPr="00894AF6" w:rsidRDefault="007F61B0" w:rsidP="002F486B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61B0" w:rsidRPr="00894AF6" w:rsidRDefault="007F61B0" w:rsidP="007F61B0">
      <w:pPr>
        <w:rPr>
          <w:rFonts w:ascii="Times New Roman" w:hAnsi="Times New Roman" w:cs="Times New Roman"/>
          <w:b/>
          <w:sz w:val="26"/>
          <w:szCs w:val="26"/>
        </w:rPr>
      </w:pPr>
    </w:p>
    <w:p w:rsidR="00132C8C" w:rsidRPr="00C55204" w:rsidRDefault="007F61B0" w:rsidP="0013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132C8C">
        <w:rPr>
          <w:rFonts w:ascii="Times New Roman" w:hAnsi="Times New Roman" w:cs="Times New Roman"/>
          <w:b/>
          <w:sz w:val="26"/>
          <w:szCs w:val="26"/>
        </w:rPr>
        <w:t>з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>аявлени</w:t>
      </w:r>
      <w:r w:rsidR="00132C8C">
        <w:rPr>
          <w:rFonts w:ascii="Times New Roman" w:eastAsia="Calibri" w:hAnsi="Times New Roman" w:cs="Times New Roman"/>
          <w:b/>
          <w:bCs/>
          <w:sz w:val="26"/>
          <w:szCs w:val="26"/>
        </w:rPr>
        <w:t>я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об исправлении ошибок и опечаток в документах, выданных в результате предоставления </w:t>
      </w:r>
      <w:r w:rsidR="00F35F38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муниципальной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услуги</w:t>
      </w:r>
    </w:p>
    <w:p w:rsidR="00132C8C" w:rsidRPr="00073A55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  <w:r w:rsidRPr="00073A55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132C8C" w:rsidRPr="00841263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аименование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уполномоченного 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органа, в который </w:t>
      </w:r>
      <w:bookmarkStart w:id="14" w:name="_GoBack"/>
      <w:bookmarkEnd w:id="14"/>
      <w:r w:rsidRPr="00841263">
        <w:rPr>
          <w:rFonts w:ascii="Times New Roman" w:eastAsia="Times New Roman" w:hAnsi="Times New Roman" w:cs="Times New Roman"/>
          <w:sz w:val="26"/>
          <w:szCs w:val="26"/>
        </w:rPr>
        <w:t>направляется заявление, фамилию, имя, отчество соответствующего должностного лица, должность соответствующего лица</w:t>
      </w:r>
    </w:p>
    <w:p w:rsidR="00132C8C" w:rsidRPr="00073A55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Pr="00073A55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заявителе: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073A55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132C8C" w:rsidRPr="00841263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3A55">
        <w:rPr>
          <w:rFonts w:ascii="Times New Roman" w:eastAsia="Times New Roman" w:hAnsi="Times New Roman" w:cs="Times New Roman"/>
          <w:sz w:val="26"/>
          <w:szCs w:val="26"/>
        </w:rPr>
        <w:t>(для юридических лиц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Start"/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наименование, 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 xml:space="preserve"> адрес</w:t>
      </w:r>
      <w:proofErr w:type="gramEnd"/>
      <w:r w:rsidRPr="00073A55">
        <w:rPr>
          <w:rFonts w:ascii="Times New Roman" w:eastAsia="Times New Roman" w:hAnsi="Times New Roman" w:cs="Times New Roman"/>
          <w:sz w:val="26"/>
          <w:szCs w:val="26"/>
        </w:rPr>
        <w:t xml:space="preserve"> местонахождения;</w:t>
      </w:r>
      <w:r w:rsidR="00A57A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>ИНН</w:t>
      </w:r>
      <w:r w:rsidRPr="00073A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(для российских юридических лиц)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2C8C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для физических лиц</w:t>
      </w:r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Start"/>
      <w:r w:rsidRPr="00841263">
        <w:rPr>
          <w:rFonts w:ascii="Times New Roman" w:eastAsia="Times New Roman" w:hAnsi="Times New Roman" w:cs="Times New Roman"/>
          <w:sz w:val="26"/>
          <w:szCs w:val="26"/>
        </w:rPr>
        <w:t xml:space="preserve">ФИО, 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 xml:space="preserve"> данные</w:t>
      </w:r>
      <w:proofErr w:type="gramEnd"/>
      <w:r w:rsidRPr="00073A55">
        <w:rPr>
          <w:rFonts w:ascii="Times New Roman" w:eastAsia="Times New Roman" w:hAnsi="Times New Roman" w:cs="Times New Roman"/>
          <w:sz w:val="26"/>
          <w:szCs w:val="26"/>
        </w:rPr>
        <w:t xml:space="preserve"> документа, удостоверяющего личность, место жительства, почтовый адрес и (или) адрес электронной почты (при наличии)</w:t>
      </w:r>
    </w:p>
    <w:p w:rsidR="00132C8C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Прошу исправить ошибку (опечатку</w:t>
      </w:r>
      <w:r>
        <w:rPr>
          <w:rFonts w:ascii="Times New Roman" w:eastAsia="Calibri" w:hAnsi="Times New Roman" w:cs="Times New Roman"/>
          <w:sz w:val="26"/>
          <w:szCs w:val="26"/>
        </w:rPr>
        <w:t>) в __________________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_</w:t>
      </w:r>
      <w:r w:rsidRPr="00C55204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Pr="00C55204">
        <w:rPr>
          <w:rFonts w:ascii="Times New Roman" w:eastAsia="Calibri" w:hAnsi="Times New Roman" w:cs="Times New Roman"/>
          <w:sz w:val="26"/>
          <w:szCs w:val="26"/>
        </w:rPr>
        <w:t>наименование и реквизиты документа, заявленного к исправлению), ошибочно указанную информацию: _____________________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________ </w:t>
      </w:r>
      <w:r w:rsidRPr="00C55204">
        <w:rPr>
          <w:rFonts w:ascii="Times New Roman" w:eastAsia="Calibri" w:hAnsi="Times New Roman" w:cs="Times New Roman"/>
          <w:sz w:val="26"/>
          <w:szCs w:val="26"/>
        </w:rPr>
        <w:t>заменить на: 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>____.</w:t>
      </w:r>
    </w:p>
    <w:p w:rsidR="00132C8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Основание для исправления ошибки (опе</w:t>
      </w:r>
      <w:r>
        <w:rPr>
          <w:rFonts w:ascii="Times New Roman" w:eastAsia="Calibri" w:hAnsi="Times New Roman" w:cs="Times New Roman"/>
          <w:sz w:val="26"/>
          <w:szCs w:val="26"/>
        </w:rPr>
        <w:t>чатки): ______________________</w:t>
      </w:r>
      <w:proofErr w:type="gramStart"/>
      <w:r w:rsidRPr="00C55204">
        <w:rPr>
          <w:rFonts w:ascii="Times New Roman" w:eastAsia="Calibri" w:hAnsi="Times New Roman" w:cs="Times New Roman"/>
          <w:sz w:val="26"/>
          <w:szCs w:val="26"/>
        </w:rPr>
        <w:t>_(</w:t>
      </w:r>
      <w:proofErr w:type="gramEnd"/>
      <w:r w:rsidRPr="00C55204">
        <w:rPr>
          <w:rFonts w:ascii="Times New Roman" w:eastAsia="Calibri" w:hAnsi="Times New Roman" w:cs="Times New Roman"/>
          <w:sz w:val="26"/>
          <w:szCs w:val="26"/>
        </w:rPr>
        <w:t>ссылка на документацию)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ab/>
        <w:t>Результат рассмотрения заявления прошу предоставить (нужное подчеркнуть):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897A35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897A35">
        <w:rPr>
          <w:rFonts w:ascii="Times New Roman" w:eastAsia="Calibri" w:hAnsi="Times New Roman" w:cs="Times New Roman"/>
          <w:sz w:val="26"/>
          <w:szCs w:val="26"/>
        </w:rPr>
        <w:t xml:space="preserve"> форме электронного документа в личном кабинете на ЕПГУ либо на адрес электронной почты. 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К заявлению прилагаются следующие документы по описи: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1.</w:t>
      </w: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</w:p>
    <w:p w:rsidR="00132C8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2.</w:t>
      </w: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55204"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34" w:history="1">
        <w:r w:rsidRPr="00C55204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кодексом</w:t>
        </w:r>
      </w:hyperlink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b/>
          <w:sz w:val="26"/>
          <w:szCs w:val="26"/>
        </w:rPr>
        <w:t>Я даю свое согласие</w:t>
      </w: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министерству имущественных и земельных отношений Белгородской области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5" w:history="1">
        <w:r w:rsidRPr="00C55204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законе</w:t>
        </w:r>
      </w:hyperlink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от 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32C8C" w:rsidRPr="00C55204" w:rsidRDefault="00132C8C" w:rsidP="00132C8C">
      <w:pPr>
        <w:rPr>
          <w:rFonts w:ascii="Times New Roman" w:hAnsi="Times New Roman" w:cs="Times New Roman"/>
          <w:sz w:val="26"/>
          <w:szCs w:val="26"/>
        </w:rPr>
      </w:pPr>
    </w:p>
    <w:p w:rsidR="00132C8C" w:rsidRPr="00C55204" w:rsidRDefault="00132C8C" w:rsidP="00132C8C">
      <w:pPr>
        <w:jc w:val="center"/>
        <w:rPr>
          <w:rFonts w:ascii="Times New Roman" w:hAnsi="Times New Roman" w:cs="Times New Roman"/>
          <w:sz w:val="26"/>
          <w:szCs w:val="26"/>
        </w:rPr>
      </w:pPr>
      <w:r w:rsidRPr="00C55204"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              Подпись</w:t>
      </w:r>
    </w:p>
    <w:p w:rsidR="00132C8C" w:rsidRPr="00073A55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sectPr w:rsidR="004763FC" w:rsidSect="0053459C">
      <w:headerReference w:type="default" r:id="rId36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2D" w:rsidRDefault="00E3692D" w:rsidP="00492179">
      <w:pPr>
        <w:spacing w:after="0" w:line="240" w:lineRule="auto"/>
      </w:pPr>
      <w:r>
        <w:separator/>
      </w:r>
    </w:p>
  </w:endnote>
  <w:endnote w:type="continuationSeparator" w:id="0">
    <w:p w:rsidR="00E3692D" w:rsidRDefault="00E3692D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2D" w:rsidRDefault="00E3692D" w:rsidP="00492179">
      <w:pPr>
        <w:spacing w:after="0" w:line="240" w:lineRule="auto"/>
      </w:pPr>
      <w:r>
        <w:separator/>
      </w:r>
    </w:p>
  </w:footnote>
  <w:footnote w:type="continuationSeparator" w:id="0">
    <w:p w:rsidR="00E3692D" w:rsidRDefault="00E3692D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EndPr/>
    <w:sdtContent>
      <w:p w:rsidR="00EC3966" w:rsidRPr="00097B41" w:rsidRDefault="006854D5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="00EC3966"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AD2E79">
          <w:rPr>
            <w:rFonts w:ascii="Times New Roman" w:hAnsi="Times New Roman" w:cs="Times New Roman"/>
            <w:noProof/>
          </w:rPr>
          <w:t>22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FD1"/>
    <w:rsid w:val="00001322"/>
    <w:rsid w:val="0001661A"/>
    <w:rsid w:val="00021EFE"/>
    <w:rsid w:val="00053E9C"/>
    <w:rsid w:val="00055B70"/>
    <w:rsid w:val="0005742F"/>
    <w:rsid w:val="00057775"/>
    <w:rsid w:val="00063F67"/>
    <w:rsid w:val="00097B41"/>
    <w:rsid w:val="000B2C01"/>
    <w:rsid w:val="000B7F42"/>
    <w:rsid w:val="000D01DC"/>
    <w:rsid w:val="000D5FB0"/>
    <w:rsid w:val="00111775"/>
    <w:rsid w:val="001124F5"/>
    <w:rsid w:val="00132C8C"/>
    <w:rsid w:val="001431ED"/>
    <w:rsid w:val="00146FD5"/>
    <w:rsid w:val="001530EB"/>
    <w:rsid w:val="001539E0"/>
    <w:rsid w:val="00156244"/>
    <w:rsid w:val="00156A1F"/>
    <w:rsid w:val="00163987"/>
    <w:rsid w:val="00192202"/>
    <w:rsid w:val="001A0229"/>
    <w:rsid w:val="001B14E8"/>
    <w:rsid w:val="001B4606"/>
    <w:rsid w:val="001B4A4C"/>
    <w:rsid w:val="001C34CF"/>
    <w:rsid w:val="001C6FF5"/>
    <w:rsid w:val="001D5624"/>
    <w:rsid w:val="001D6D4B"/>
    <w:rsid w:val="001E262B"/>
    <w:rsid w:val="00201B06"/>
    <w:rsid w:val="002028B9"/>
    <w:rsid w:val="00212CC6"/>
    <w:rsid w:val="00222488"/>
    <w:rsid w:val="00226D76"/>
    <w:rsid w:val="00257899"/>
    <w:rsid w:val="0026070E"/>
    <w:rsid w:val="0026214A"/>
    <w:rsid w:val="002A3D36"/>
    <w:rsid w:val="002A73E3"/>
    <w:rsid w:val="002C677C"/>
    <w:rsid w:val="002D4AE4"/>
    <w:rsid w:val="002E2FD1"/>
    <w:rsid w:val="002E4214"/>
    <w:rsid w:val="002F486B"/>
    <w:rsid w:val="0031216D"/>
    <w:rsid w:val="00317544"/>
    <w:rsid w:val="003219C8"/>
    <w:rsid w:val="00322AE3"/>
    <w:rsid w:val="0033212D"/>
    <w:rsid w:val="00332286"/>
    <w:rsid w:val="00336B09"/>
    <w:rsid w:val="00337621"/>
    <w:rsid w:val="0034203F"/>
    <w:rsid w:val="0034636B"/>
    <w:rsid w:val="00351B52"/>
    <w:rsid w:val="003530E4"/>
    <w:rsid w:val="00361D5C"/>
    <w:rsid w:val="00366721"/>
    <w:rsid w:val="00375A89"/>
    <w:rsid w:val="00384473"/>
    <w:rsid w:val="00390263"/>
    <w:rsid w:val="00397176"/>
    <w:rsid w:val="003A0190"/>
    <w:rsid w:val="003A1377"/>
    <w:rsid w:val="003B4500"/>
    <w:rsid w:val="003B5BA9"/>
    <w:rsid w:val="003C7663"/>
    <w:rsid w:val="003C7C13"/>
    <w:rsid w:val="003E5384"/>
    <w:rsid w:val="003E6913"/>
    <w:rsid w:val="003F47F4"/>
    <w:rsid w:val="003F678F"/>
    <w:rsid w:val="004014FB"/>
    <w:rsid w:val="0042646E"/>
    <w:rsid w:val="00430644"/>
    <w:rsid w:val="004404CA"/>
    <w:rsid w:val="00452B35"/>
    <w:rsid w:val="004555B5"/>
    <w:rsid w:val="0046294F"/>
    <w:rsid w:val="0046651E"/>
    <w:rsid w:val="00475607"/>
    <w:rsid w:val="004763FC"/>
    <w:rsid w:val="00484E02"/>
    <w:rsid w:val="00492179"/>
    <w:rsid w:val="00495924"/>
    <w:rsid w:val="004A4213"/>
    <w:rsid w:val="004B2E57"/>
    <w:rsid w:val="004B5540"/>
    <w:rsid w:val="004D6D13"/>
    <w:rsid w:val="004E0D5B"/>
    <w:rsid w:val="004E1170"/>
    <w:rsid w:val="004E1DFD"/>
    <w:rsid w:val="004E671F"/>
    <w:rsid w:val="004F226E"/>
    <w:rsid w:val="005231E6"/>
    <w:rsid w:val="0053459C"/>
    <w:rsid w:val="005377AB"/>
    <w:rsid w:val="00567B26"/>
    <w:rsid w:val="00572B7A"/>
    <w:rsid w:val="005814D9"/>
    <w:rsid w:val="00594DFB"/>
    <w:rsid w:val="005963A7"/>
    <w:rsid w:val="00596491"/>
    <w:rsid w:val="005B1C65"/>
    <w:rsid w:val="005B37BF"/>
    <w:rsid w:val="005B5B97"/>
    <w:rsid w:val="005B64F0"/>
    <w:rsid w:val="005D022F"/>
    <w:rsid w:val="005D421A"/>
    <w:rsid w:val="005D4DCC"/>
    <w:rsid w:val="005F508C"/>
    <w:rsid w:val="00612BF2"/>
    <w:rsid w:val="00627297"/>
    <w:rsid w:val="0063392D"/>
    <w:rsid w:val="00667F70"/>
    <w:rsid w:val="00672674"/>
    <w:rsid w:val="00672E79"/>
    <w:rsid w:val="006777FE"/>
    <w:rsid w:val="006854D5"/>
    <w:rsid w:val="006A4B44"/>
    <w:rsid w:val="006D2150"/>
    <w:rsid w:val="006D570C"/>
    <w:rsid w:val="006E36C9"/>
    <w:rsid w:val="00731418"/>
    <w:rsid w:val="0073552A"/>
    <w:rsid w:val="00737763"/>
    <w:rsid w:val="00753EF0"/>
    <w:rsid w:val="0075627A"/>
    <w:rsid w:val="007631D9"/>
    <w:rsid w:val="007710D8"/>
    <w:rsid w:val="00773A6E"/>
    <w:rsid w:val="007774CF"/>
    <w:rsid w:val="00795564"/>
    <w:rsid w:val="00796D17"/>
    <w:rsid w:val="007B04B9"/>
    <w:rsid w:val="007B3F42"/>
    <w:rsid w:val="007E32CD"/>
    <w:rsid w:val="007F29F0"/>
    <w:rsid w:val="007F61B0"/>
    <w:rsid w:val="0080099A"/>
    <w:rsid w:val="00807EA3"/>
    <w:rsid w:val="008140AC"/>
    <w:rsid w:val="0081457A"/>
    <w:rsid w:val="00820C24"/>
    <w:rsid w:val="00826075"/>
    <w:rsid w:val="008558A8"/>
    <w:rsid w:val="00870354"/>
    <w:rsid w:val="008A04FC"/>
    <w:rsid w:val="008A6C34"/>
    <w:rsid w:val="008B0D3F"/>
    <w:rsid w:val="008E5005"/>
    <w:rsid w:val="00901299"/>
    <w:rsid w:val="009035EE"/>
    <w:rsid w:val="009175BB"/>
    <w:rsid w:val="00921BF6"/>
    <w:rsid w:val="009418D0"/>
    <w:rsid w:val="00945F4B"/>
    <w:rsid w:val="0096183B"/>
    <w:rsid w:val="009826B5"/>
    <w:rsid w:val="0098628B"/>
    <w:rsid w:val="00993B2D"/>
    <w:rsid w:val="009A1300"/>
    <w:rsid w:val="00A112B3"/>
    <w:rsid w:val="00A30691"/>
    <w:rsid w:val="00A32BE6"/>
    <w:rsid w:val="00A57A2F"/>
    <w:rsid w:val="00A77532"/>
    <w:rsid w:val="00A85C20"/>
    <w:rsid w:val="00A85F73"/>
    <w:rsid w:val="00AA3FBC"/>
    <w:rsid w:val="00AA67B2"/>
    <w:rsid w:val="00AB1880"/>
    <w:rsid w:val="00AD09D8"/>
    <w:rsid w:val="00AD2E79"/>
    <w:rsid w:val="00AD3420"/>
    <w:rsid w:val="00AE053E"/>
    <w:rsid w:val="00AE0AFD"/>
    <w:rsid w:val="00AE1117"/>
    <w:rsid w:val="00AE2513"/>
    <w:rsid w:val="00AF3AA0"/>
    <w:rsid w:val="00AF4DE6"/>
    <w:rsid w:val="00B04960"/>
    <w:rsid w:val="00B21457"/>
    <w:rsid w:val="00B42376"/>
    <w:rsid w:val="00B501D0"/>
    <w:rsid w:val="00B65334"/>
    <w:rsid w:val="00B862C0"/>
    <w:rsid w:val="00B9357E"/>
    <w:rsid w:val="00B97BC0"/>
    <w:rsid w:val="00BA3389"/>
    <w:rsid w:val="00BB0279"/>
    <w:rsid w:val="00BD5D9B"/>
    <w:rsid w:val="00BE2F76"/>
    <w:rsid w:val="00BF5127"/>
    <w:rsid w:val="00BF649A"/>
    <w:rsid w:val="00C01DCE"/>
    <w:rsid w:val="00C061BF"/>
    <w:rsid w:val="00C075B3"/>
    <w:rsid w:val="00C10798"/>
    <w:rsid w:val="00C13ABF"/>
    <w:rsid w:val="00C20306"/>
    <w:rsid w:val="00C23A81"/>
    <w:rsid w:val="00C249D7"/>
    <w:rsid w:val="00C35350"/>
    <w:rsid w:val="00C37799"/>
    <w:rsid w:val="00C445AB"/>
    <w:rsid w:val="00C4523C"/>
    <w:rsid w:val="00C47778"/>
    <w:rsid w:val="00C62AB2"/>
    <w:rsid w:val="00C718B4"/>
    <w:rsid w:val="00C72334"/>
    <w:rsid w:val="00C8275A"/>
    <w:rsid w:val="00C95181"/>
    <w:rsid w:val="00CA1943"/>
    <w:rsid w:val="00CC704C"/>
    <w:rsid w:val="00CD7C4C"/>
    <w:rsid w:val="00CE2F09"/>
    <w:rsid w:val="00D00FFD"/>
    <w:rsid w:val="00D03AC3"/>
    <w:rsid w:val="00D17333"/>
    <w:rsid w:val="00D533C0"/>
    <w:rsid w:val="00D551A6"/>
    <w:rsid w:val="00D74431"/>
    <w:rsid w:val="00D762E0"/>
    <w:rsid w:val="00D77E53"/>
    <w:rsid w:val="00D84B9A"/>
    <w:rsid w:val="00DB1730"/>
    <w:rsid w:val="00DB76E8"/>
    <w:rsid w:val="00DD4E27"/>
    <w:rsid w:val="00E24E88"/>
    <w:rsid w:val="00E35632"/>
    <w:rsid w:val="00E3692D"/>
    <w:rsid w:val="00E64124"/>
    <w:rsid w:val="00E72AB6"/>
    <w:rsid w:val="00E845EB"/>
    <w:rsid w:val="00E863BF"/>
    <w:rsid w:val="00E92CDC"/>
    <w:rsid w:val="00EC3966"/>
    <w:rsid w:val="00ED0B04"/>
    <w:rsid w:val="00EE2738"/>
    <w:rsid w:val="00EF0B66"/>
    <w:rsid w:val="00EF110E"/>
    <w:rsid w:val="00EF288B"/>
    <w:rsid w:val="00EF464B"/>
    <w:rsid w:val="00F006A5"/>
    <w:rsid w:val="00F1348B"/>
    <w:rsid w:val="00F175BC"/>
    <w:rsid w:val="00F211E3"/>
    <w:rsid w:val="00F23DF7"/>
    <w:rsid w:val="00F35F38"/>
    <w:rsid w:val="00F40CE9"/>
    <w:rsid w:val="00F431A2"/>
    <w:rsid w:val="00F57190"/>
    <w:rsid w:val="00F611F0"/>
    <w:rsid w:val="00F625AA"/>
    <w:rsid w:val="00F6469D"/>
    <w:rsid w:val="00F84081"/>
    <w:rsid w:val="00F93C8C"/>
    <w:rsid w:val="00F961EE"/>
    <w:rsid w:val="00FC56DC"/>
    <w:rsid w:val="00FE52C8"/>
    <w:rsid w:val="00F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AB7FA-03F6-495D-BBFC-41C37F40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13"/>
  </w:style>
  <w:style w:type="paragraph" w:styleId="1">
    <w:name w:val="heading 1"/>
    <w:next w:val="a"/>
    <w:link w:val="10"/>
    <w:uiPriority w:val="9"/>
    <w:qFormat/>
    <w:rsid w:val="00F57190"/>
    <w:pPr>
      <w:spacing w:before="120" w:after="120" w:line="264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customStyle="1" w:styleId="ConsPlusNormal0">
    <w:name w:val="ConsPlusNormal Знак"/>
    <w:link w:val="ConsPlusNormal"/>
    <w:locked/>
    <w:rsid w:val="00BA3389"/>
    <w:rPr>
      <w:rFonts w:ascii="Calibri" w:eastAsia="Times New Roman" w:hAnsi="Calibri" w:cs="Calibri"/>
      <w:szCs w:val="20"/>
      <w:lang w:eastAsia="ru-RU"/>
    </w:rPr>
  </w:style>
  <w:style w:type="character" w:styleId="afa">
    <w:name w:val="Hyperlink"/>
    <w:uiPriority w:val="99"/>
    <w:rsid w:val="00BA3389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19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myczevskoeproxorovskij-r31.gosweb.gosuslugi.ru/" TargetMode="External"/><Relationship Id="rId13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18" Type="http://schemas.openxmlformats.org/officeDocument/2006/relationships/hyperlink" Target="consultantplus://offline/ref=2B70F4A297CDB716C9D486DADE54556F0D8B0042E9BB8A028837B60814A38A57944AFAF2A1D2A93FB671C5D41FRAI2O" TargetMode="External"/><Relationship Id="rId26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4" Type="http://schemas.openxmlformats.org/officeDocument/2006/relationships/hyperlink" Target="consultantplus://offline/ref=4439A4CCDA26DC43185F89244CD7126383BAD9559636D14B5A8DCEAA2F6C4DFC1E5A4F5EE79F807ECCCA2375266AJ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17" Type="http://schemas.openxmlformats.org/officeDocument/2006/relationships/hyperlink" Target="consultantplus://offline/ref=897E332143C976FB335423C7F955D55B1AFD4B4E723967D76A09A17E06k6CEN" TargetMode="External"/><Relationship Id="rId25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33" Type="http://schemas.openxmlformats.org/officeDocument/2006/relationships/hyperlink" Target="consultantplus://offline/ref=4439A4CCDA26DC43185F89244CD7126383BADC53933FD14B5A8DCEAA2F6C4DFC1E5A4F5EE79F807ECCCA2375266AJ2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70F4A297CDB716C9D486DADE54556F0D8B054FE6BA8A028837B60814A38A57864AA2F7A4DBBC6BE02B92D91DA24E39A9A9468BE8R3IFO" TargetMode="External"/><Relationship Id="rId20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9" Type="http://schemas.openxmlformats.org/officeDocument/2006/relationships/hyperlink" Target="consultantplus://offline/ref=521E78BADC502103F61942CE39284A61A5E7403F98C18227F4ADA3301697F29F60067ADAAD6F1B9EC1AF58w4n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F4A297CDB716C9D486DADE54556F0D8B0042E9BB8A028837B60814A38A57944AFAF2A1D2A93FB671C5D41FRAI2O" TargetMode="External"/><Relationship Id="rId24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32" Type="http://schemas.openxmlformats.org/officeDocument/2006/relationships/hyperlink" Target="consultantplus://offline/ref=4439A4CCDA26DC43185F89244CD7126383BAD9559636D14B5A8DCEAA2F6C4DFC1E5A4F5EE79F807ECCCA2375266AJ2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23" Type="http://schemas.openxmlformats.org/officeDocument/2006/relationships/hyperlink" Target="consultantplus://offline/ref=2B70F4A297CDB716C9D486DADE54556F0D8B0042E9BB8A028837B60814A38A57944AFAF2A1D2A93FB671C5D41FRAI2O" TargetMode="External"/><Relationship Id="rId28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31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yperlink" Target="consultantplus://offline/ref=521E78BADC502103F61942CE39284A61A5E7403F98C18227F4ADA3301697F29F60067ADAAD6F1B9EC1AF58w4nAQ" TargetMode="External"/><Relationship Id="rId30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5" Type="http://schemas.openxmlformats.org/officeDocument/2006/relationships/hyperlink" Target="consultantplus://offline/ref=4439A4CCDA26DC43185F89244CD7126383BADC53933FD14B5A8DCEAA2F6C4DFC1E5A4F5EE79F807ECCCA2375266A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D5FC-6872-4B98-8341-D28A7D13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18178</Words>
  <Characters>103619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Пользователь</cp:lastModifiedBy>
  <cp:revision>5</cp:revision>
  <cp:lastPrinted>2023-05-30T07:37:00Z</cp:lastPrinted>
  <dcterms:created xsi:type="dcterms:W3CDTF">2024-05-27T11:56:00Z</dcterms:created>
  <dcterms:modified xsi:type="dcterms:W3CDTF">2024-05-28T06:24:00Z</dcterms:modified>
</cp:coreProperties>
</file>